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6EB2" w14:textId="77777777" w:rsidR="003B244C" w:rsidRDefault="00000000">
      <w:pPr>
        <w:spacing w:before="1600" w:after="160" w:line="252" w:lineRule="auto"/>
        <w:jc w:val="center"/>
        <w:rPr>
          <w:lang w:eastAsia="zh-CN"/>
        </w:rPr>
      </w:pPr>
      <w:r>
        <w:rPr>
          <w:b/>
          <w:color w:val="0B2545"/>
          <w:sz w:val="48"/>
          <w:lang w:eastAsia="zh-CN"/>
        </w:rPr>
        <w:t>方向三主导活动细化方案</w:t>
      </w:r>
    </w:p>
    <w:p w14:paraId="083D58B1" w14:textId="77777777" w:rsidR="003B244C" w:rsidRDefault="00000000">
      <w:pPr>
        <w:spacing w:after="360"/>
        <w:jc w:val="center"/>
        <w:rPr>
          <w:lang w:eastAsia="zh-CN"/>
        </w:rPr>
      </w:pPr>
      <w:r>
        <w:rPr>
          <w:color w:val="555555"/>
          <w:sz w:val="26"/>
          <w:lang w:eastAsia="zh-CN"/>
        </w:rPr>
        <w:t>《酱子：冰箱的秘密分享会》活动方案</w:t>
      </w:r>
    </w:p>
    <w:p w14:paraId="3480305B" w14:textId="77777777" w:rsidR="003B244C" w:rsidRDefault="00000000">
      <w:pPr>
        <w:spacing w:after="480" w:line="288" w:lineRule="auto"/>
        <w:jc w:val="center"/>
        <w:rPr>
          <w:lang w:eastAsia="zh-CN"/>
        </w:rPr>
      </w:pPr>
      <w:r>
        <w:rPr>
          <w:color w:val="1F4D78"/>
          <w:lang w:eastAsia="zh-CN"/>
        </w:rPr>
        <w:t>主方向：谁给我的这瓶酱｜辅助方向：拯救一顿饭的酱</w:t>
      </w:r>
    </w:p>
    <w:p w14:paraId="34CBD36C" w14:textId="77777777" w:rsidR="003B244C" w:rsidRDefault="00000000">
      <w:pPr>
        <w:rPr>
          <w:lang w:eastAsia="zh-CN"/>
        </w:rPr>
      </w:pPr>
      <w:r>
        <w:rPr>
          <w:lang w:eastAsia="zh-CN"/>
        </w:rPr>
        <w:br w:type="page"/>
      </w:r>
    </w:p>
    <w:p w14:paraId="6826D630" w14:textId="77777777" w:rsidR="003B244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lastRenderedPageBreak/>
        <w:t>1. 重新执行步骤六：方向选择</w:t>
      </w:r>
    </w:p>
    <w:p w14:paraId="34F3EC6B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1.1 新主方向</w:t>
      </w:r>
    </w:p>
    <w:p w14:paraId="0CC19DD0" w14:textId="77777777" w:rsidR="003B244C" w:rsidRDefault="00000000">
      <w:pPr>
        <w:rPr>
          <w:lang w:eastAsia="zh-CN"/>
        </w:rPr>
      </w:pPr>
      <w:r>
        <w:rPr>
          <w:lang w:eastAsia="zh-CN"/>
        </w:rPr>
        <w:t xml:space="preserve">本次选择以 </w:t>
      </w:r>
      <w:r>
        <w:rPr>
          <w:rFonts w:ascii="Consolas" w:eastAsia="Consolas" w:hAnsi="Consolas"/>
          <w:color w:val="3C3C3C"/>
          <w:lang w:eastAsia="zh-CN"/>
        </w:rPr>
        <w:t>方向三：谁给我的这瓶酱</w:t>
      </w:r>
      <w:r>
        <w:rPr>
          <w:lang w:eastAsia="zh-CN"/>
        </w:rPr>
        <w:t xml:space="preserve"> 作为主方向。</w:t>
      </w:r>
    </w:p>
    <w:p w14:paraId="7ACFFF56" w14:textId="77777777" w:rsidR="003B244C" w:rsidRDefault="00000000">
      <w:pPr>
        <w:rPr>
          <w:lang w:eastAsia="zh-CN"/>
        </w:rPr>
      </w:pPr>
      <w:r>
        <w:rPr>
          <w:lang w:eastAsia="zh-CN"/>
        </w:rPr>
        <w:t>一句话说明：</w:t>
      </w:r>
    </w:p>
    <w:p w14:paraId="18839116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每个人带一瓶和某个人有关的酱。重点不是这瓶酱多特别，而是谁把它带进了你的生活，或者它让你想起谁。</w:t>
      </w:r>
    </w:p>
    <w:p w14:paraId="0A61C2CD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1.2 为什么改为方向三为主</w:t>
      </w:r>
    </w:p>
    <w:p w14:paraId="637AE2BA" w14:textId="77777777" w:rsidR="003B244C" w:rsidRDefault="00000000">
      <w:pPr>
        <w:rPr>
          <w:lang w:eastAsia="zh-CN"/>
        </w:rPr>
      </w:pPr>
      <w:r>
        <w:rPr>
          <w:rFonts w:ascii="Consolas" w:eastAsia="Consolas" w:hAnsi="Consolas"/>
          <w:color w:val="3C3C3C"/>
          <w:lang w:eastAsia="zh-CN"/>
        </w:rPr>
        <w:t>方向三</w:t>
      </w:r>
      <w:r>
        <w:rPr>
          <w:lang w:eastAsia="zh-CN"/>
        </w:rPr>
        <w:t xml:space="preserve"> 更稳定地解决主持人提出的核心问题：参与者带来的酱可能与自身经历脱节。</w:t>
      </w:r>
    </w:p>
    <w:p w14:paraId="7C58D282" w14:textId="77777777" w:rsidR="003B244C" w:rsidRDefault="00000000">
      <w:pPr>
        <w:rPr>
          <w:lang w:eastAsia="zh-CN"/>
        </w:rPr>
      </w:pPr>
      <w:r>
        <w:rPr>
          <w:lang w:eastAsia="zh-CN"/>
        </w:rPr>
        <w:t>如果规则是“带一瓶拯救过一顿饭的酱”，参与者可能会优先想到使用场景：拌饭、拌面、夜宵、加班、没胃口。这些场景清楚、轻松、好执行，但也可能把活动带向“生活小技巧分享”。</w:t>
      </w:r>
    </w:p>
    <w:p w14:paraId="7690B65E" w14:textId="77777777" w:rsidR="003B244C" w:rsidRDefault="00000000">
      <w:pPr>
        <w:rPr>
          <w:lang w:eastAsia="zh-CN"/>
        </w:rPr>
      </w:pPr>
      <w:r>
        <w:rPr>
          <w:lang w:eastAsia="zh-CN"/>
        </w:rPr>
        <w:t>如果规则是“带一瓶让你想到某个人的酱”，参与者必须先找到一个关系来源：</w:t>
      </w:r>
    </w:p>
    <w:p w14:paraId="28B118C7" w14:textId="77777777" w:rsidR="003B244C" w:rsidRDefault="00000000">
      <w:pPr>
        <w:pStyle w:val="a0"/>
      </w:pPr>
      <w:r>
        <w:t>谁做的。</w:t>
      </w:r>
    </w:p>
    <w:p w14:paraId="2D106209" w14:textId="77777777" w:rsidR="003B244C" w:rsidRDefault="00000000">
      <w:pPr>
        <w:pStyle w:val="a0"/>
      </w:pPr>
      <w:r>
        <w:t>谁寄来的。</w:t>
      </w:r>
    </w:p>
    <w:p w14:paraId="688DC1A4" w14:textId="77777777" w:rsidR="003B244C" w:rsidRDefault="00000000">
      <w:pPr>
        <w:pStyle w:val="a0"/>
      </w:pPr>
      <w:r>
        <w:t>谁推荐的。</w:t>
      </w:r>
    </w:p>
    <w:p w14:paraId="214AB0A2" w14:textId="77777777" w:rsidR="003B244C" w:rsidRDefault="00000000">
      <w:pPr>
        <w:pStyle w:val="a0"/>
      </w:pPr>
      <w:r>
        <w:t>谁教会这种吃法。</w:t>
      </w:r>
    </w:p>
    <w:p w14:paraId="4966FA96" w14:textId="77777777" w:rsidR="003B244C" w:rsidRDefault="00000000">
      <w:pPr>
        <w:pStyle w:val="a0"/>
      </w:pPr>
      <w:r>
        <w:t>谁经常这样吃。</w:t>
      </w:r>
    </w:p>
    <w:p w14:paraId="0EA82E21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谁曾经被这瓶酱照顾过。</w:t>
      </w:r>
    </w:p>
    <w:p w14:paraId="64FE4F19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或者，它如何像是过去的自己、现在的自己在照顾自己。</w:t>
      </w:r>
    </w:p>
    <w:p w14:paraId="0B2D6B3F" w14:textId="77777777" w:rsidR="003B244C" w:rsidRDefault="00000000">
      <w:pPr>
        <w:rPr>
          <w:lang w:eastAsia="zh-CN"/>
        </w:rPr>
      </w:pPr>
      <w:r>
        <w:rPr>
          <w:lang w:eastAsia="zh-CN"/>
        </w:rPr>
        <w:t>这样酱、故事和人之间更容易天然绑定。</w:t>
      </w:r>
    </w:p>
    <w:p w14:paraId="6877F859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1.3 方向二的保留方式</w:t>
      </w:r>
    </w:p>
    <w:p w14:paraId="5D7F4B77" w14:textId="77777777" w:rsidR="003B244C" w:rsidRDefault="00000000">
      <w:pPr>
        <w:rPr>
          <w:lang w:eastAsia="zh-CN"/>
        </w:rPr>
      </w:pPr>
      <w:r>
        <w:rPr>
          <w:lang w:eastAsia="zh-CN"/>
        </w:rPr>
        <w:t>方向二不取消，但降为辅助线。</w:t>
      </w:r>
    </w:p>
    <w:p w14:paraId="777F0BF6" w14:textId="77777777" w:rsidR="003B244C" w:rsidRDefault="00000000">
      <w:pPr>
        <w:rPr>
          <w:lang w:eastAsia="zh-CN"/>
        </w:rPr>
      </w:pPr>
      <w:r>
        <w:rPr>
          <w:lang w:eastAsia="zh-CN"/>
        </w:rPr>
        <w:t>它的作用是把关系故事落回具体饭桌，避免活动变成纯回忆或纯访谈。</w:t>
      </w:r>
    </w:p>
    <w:p w14:paraId="5FFAE69C" w14:textId="77777777" w:rsidR="003B244C" w:rsidRDefault="00000000">
      <w:pPr>
        <w:rPr>
          <w:lang w:eastAsia="zh-CN"/>
        </w:rPr>
      </w:pPr>
      <w:r>
        <w:rPr>
          <w:lang w:eastAsia="zh-CN"/>
        </w:rPr>
        <w:t>因此，本方案中的核心问题顺序为：</w:t>
      </w:r>
    </w:p>
    <w:p w14:paraId="376DCD75" w14:textId="77777777" w:rsidR="003B244C" w:rsidRDefault="00000000">
      <w:pPr>
        <w:pStyle w:val="a"/>
      </w:pPr>
      <w:r>
        <w:t>这瓶酱让你想到谁？</w:t>
      </w:r>
    </w:p>
    <w:p w14:paraId="0A6FD2BB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lastRenderedPageBreak/>
        <w:t>这个人怎样把它带进你的生活？</w:t>
      </w:r>
    </w:p>
    <w:p w14:paraId="7EF3FF82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它后来出现在哪些饭里？</w:t>
      </w:r>
    </w:p>
    <w:p w14:paraId="719E2B8A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有没有一顿饭，是它帮你吃下去的？</w:t>
      </w:r>
    </w:p>
    <w:p w14:paraId="5BF93D26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1.4 组合后的主题</w:t>
      </w:r>
    </w:p>
    <w:p w14:paraId="03ABC9ED" w14:textId="77777777" w:rsidR="003B244C" w:rsidRDefault="00000000">
      <w:pPr>
        <w:rPr>
          <w:lang w:eastAsia="zh-CN"/>
        </w:rPr>
      </w:pPr>
      <w:r>
        <w:rPr>
          <w:lang w:eastAsia="zh-CN"/>
        </w:rPr>
        <w:t>建议本期主题改为：</w:t>
      </w:r>
    </w:p>
    <w:p w14:paraId="706E4AE2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谁把这瓶酱放进了我的生活</w:t>
      </w:r>
    </w:p>
    <w:p w14:paraId="523BAC5F" w14:textId="77777777" w:rsidR="003B244C" w:rsidRDefault="00000000">
      <w:r>
        <w:t>备选标题：</w:t>
      </w:r>
    </w:p>
    <w:p w14:paraId="5650A47B" w14:textId="77777777" w:rsidR="003B244C" w:rsidRDefault="00000000">
      <w:pPr>
        <w:pStyle w:val="a0"/>
      </w:pPr>
      <w:r>
        <w:t>谁给我的这瓶酱</w:t>
      </w:r>
    </w:p>
    <w:p w14:paraId="6EC2F911" w14:textId="77777777" w:rsidR="003B244C" w:rsidRDefault="00000000">
      <w:pPr>
        <w:pStyle w:val="a0"/>
      </w:pPr>
      <w:r>
        <w:t>冰箱里有谁的味道</w:t>
      </w:r>
    </w:p>
    <w:p w14:paraId="48DA0114" w14:textId="77777777" w:rsidR="003B244C" w:rsidRDefault="00000000">
      <w:pPr>
        <w:pStyle w:val="a0"/>
      </w:pPr>
      <w:r>
        <w:t>这瓶酱让我想到谁</w:t>
      </w:r>
    </w:p>
    <w:p w14:paraId="6E683880" w14:textId="77777777" w:rsidR="003B244C" w:rsidRDefault="00000000">
      <w:pPr>
        <w:pStyle w:val="a0"/>
      </w:pPr>
      <w:r>
        <w:t>谁把这一口留给了我</w:t>
      </w:r>
    </w:p>
    <w:p w14:paraId="2F4C7758" w14:textId="77777777" w:rsidR="003B244C" w:rsidRDefault="00000000">
      <w:r>
        <w:t>其中最推荐：</w:t>
      </w:r>
    </w:p>
    <w:p w14:paraId="238B33BA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谁把这瓶酱放进了我的生活</w:t>
      </w:r>
    </w:p>
    <w:p w14:paraId="2E4C285C" w14:textId="77777777" w:rsidR="003B244C" w:rsidRDefault="00000000">
      <w:pPr>
        <w:rPr>
          <w:lang w:eastAsia="zh-CN"/>
        </w:rPr>
      </w:pPr>
      <w:r>
        <w:rPr>
          <w:lang w:eastAsia="zh-CN"/>
        </w:rPr>
        <w:t>理由：它比“谁给我的这瓶酱”更宽，能容纳“家人做的、朋友送的、别人推荐的、自己反复买给自己、过去的自己留下的吃法”等情况；同时仍然保持方向三的关系主轴。</w:t>
      </w:r>
    </w:p>
    <w:p w14:paraId="3AB51755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1.5 新带酱规则</w:t>
      </w:r>
    </w:p>
    <w:p w14:paraId="504CDD69" w14:textId="77777777" w:rsidR="003B244C" w:rsidRDefault="00000000">
      <w:pPr>
        <w:rPr>
          <w:lang w:eastAsia="zh-CN"/>
        </w:rPr>
      </w:pPr>
      <w:r>
        <w:rPr>
          <w:lang w:eastAsia="zh-CN"/>
        </w:rPr>
        <w:t>请每位参与者带一瓶“和某个人有关”的酱。</w:t>
      </w:r>
    </w:p>
    <w:p w14:paraId="2FD6F490" w14:textId="77777777" w:rsidR="003B244C" w:rsidRDefault="00000000">
      <w:r>
        <w:t>这瓶酱可以是：</w:t>
      </w:r>
    </w:p>
    <w:p w14:paraId="647115F9" w14:textId="77777777" w:rsidR="003B244C" w:rsidRDefault="00000000">
      <w:pPr>
        <w:pStyle w:val="a0"/>
      </w:pPr>
      <w:r>
        <w:t>家人做的酱。</w:t>
      </w:r>
    </w:p>
    <w:p w14:paraId="6164CD3E" w14:textId="77777777" w:rsidR="003B244C" w:rsidRDefault="00000000">
      <w:pPr>
        <w:pStyle w:val="a0"/>
      </w:pPr>
      <w:r>
        <w:t>家人寄来的酱。</w:t>
      </w:r>
    </w:p>
    <w:p w14:paraId="7322B0EA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朋友、恋人、室友、同事送你的酱。</w:t>
      </w:r>
    </w:p>
    <w:p w14:paraId="14EA08B5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某个人推荐你开始吃的酱。</w:t>
      </w:r>
    </w:p>
    <w:p w14:paraId="715CB96E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某个人教会你的一种吃法所需要的酱。</w:t>
      </w:r>
    </w:p>
    <w:p w14:paraId="0D429B36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某次旅行、搬家、聚会或分别之后留下来的酱。</w:t>
      </w:r>
    </w:p>
    <w:p w14:paraId="4F492FF9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你一直买给自己，像是在照顾自己的酱。</w:t>
      </w:r>
    </w:p>
    <w:p w14:paraId="45C236A1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lastRenderedPageBreak/>
        <w:t>你说不清是谁给的，但它总让你想起某个人、某个地方或某个阶段的自己。</w:t>
      </w:r>
    </w:p>
    <w:p w14:paraId="46B689CB" w14:textId="77777777" w:rsidR="003B244C" w:rsidRDefault="00000000">
      <w:pPr>
        <w:rPr>
          <w:lang w:eastAsia="zh-CN"/>
        </w:rPr>
      </w:pPr>
      <w:r>
        <w:rPr>
          <w:lang w:eastAsia="zh-CN"/>
        </w:rPr>
        <w:t>参与者只需要提前想好两句话：</w:t>
      </w:r>
    </w:p>
    <w:p w14:paraId="63D0F946" w14:textId="77777777" w:rsidR="003B244C" w:rsidRDefault="00000000">
      <w:pPr>
        <w:pStyle w:val="a"/>
      </w:pPr>
      <w:r>
        <w:t>这瓶酱让我想到谁？</w:t>
      </w:r>
    </w:p>
    <w:p w14:paraId="62F7EC09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我通常在什么时候、和什么一起吃它？</w:t>
      </w:r>
    </w:p>
    <w:p w14:paraId="5C270DE7" w14:textId="77777777" w:rsidR="003B244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2. 活动概述</w:t>
      </w:r>
    </w:p>
    <w:p w14:paraId="614D41B0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2.1 活动名称</w:t>
      </w:r>
    </w:p>
    <w:p w14:paraId="6BDDF6EB" w14:textId="77777777" w:rsidR="003B244C" w:rsidRDefault="00000000">
      <w:pPr>
        <w:rPr>
          <w:lang w:eastAsia="zh-CN"/>
        </w:rPr>
      </w:pPr>
      <w:r>
        <w:rPr>
          <w:lang w:eastAsia="zh-CN"/>
        </w:rPr>
        <w:t>《酱子：冰箱的秘密分享会》</w:t>
      </w:r>
    </w:p>
    <w:p w14:paraId="3D568A7C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2.2 本期主题</w:t>
      </w:r>
    </w:p>
    <w:p w14:paraId="3C0B8D4A" w14:textId="77777777" w:rsidR="003B244C" w:rsidRDefault="00000000">
      <w:pPr>
        <w:rPr>
          <w:lang w:eastAsia="zh-CN"/>
        </w:rPr>
      </w:pPr>
      <w:r>
        <w:rPr>
          <w:lang w:eastAsia="zh-CN"/>
        </w:rPr>
        <w:t>谁把这瓶酱放进了我的生活</w:t>
      </w:r>
    </w:p>
    <w:p w14:paraId="22382C59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2.3 主题说明</w:t>
      </w:r>
    </w:p>
    <w:p w14:paraId="600A0B5A" w14:textId="77777777" w:rsidR="003B244C" w:rsidRDefault="00000000">
      <w:pPr>
        <w:rPr>
          <w:lang w:eastAsia="zh-CN"/>
        </w:rPr>
      </w:pPr>
      <w:r>
        <w:rPr>
          <w:lang w:eastAsia="zh-CN"/>
        </w:rPr>
        <w:t>这一次，我们不寻找最好吃、最稀有、最会拯救白饭的酱。</w:t>
      </w:r>
    </w:p>
    <w:p w14:paraId="7C625E4C" w14:textId="77777777" w:rsidR="003B244C" w:rsidRDefault="00000000">
      <w:pPr>
        <w:rPr>
          <w:lang w:eastAsia="zh-CN"/>
        </w:rPr>
      </w:pPr>
      <w:r>
        <w:rPr>
          <w:lang w:eastAsia="zh-CN"/>
        </w:rPr>
        <w:t>我们想从一个更具体的问题开始：</w:t>
      </w:r>
    </w:p>
    <w:p w14:paraId="64C88B4F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这瓶酱让你想到谁？</w:t>
      </w:r>
    </w:p>
    <w:p w14:paraId="7C953FB8" w14:textId="77777777" w:rsidR="003B244C" w:rsidRDefault="00000000">
      <w:pPr>
        <w:rPr>
          <w:lang w:eastAsia="zh-CN"/>
        </w:rPr>
      </w:pPr>
      <w:r>
        <w:rPr>
          <w:lang w:eastAsia="zh-CN"/>
        </w:rPr>
        <w:t>它可能是家人做的，朋友送的，某个人推荐的，某个城市带回来的，也可能是你一直买给自己、像是在照顾自己的味道。</w:t>
      </w:r>
    </w:p>
    <w:p w14:paraId="04BA76E0" w14:textId="77777777" w:rsidR="003B244C" w:rsidRDefault="00000000">
      <w:pPr>
        <w:rPr>
          <w:lang w:eastAsia="zh-CN"/>
        </w:rPr>
      </w:pPr>
      <w:r>
        <w:rPr>
          <w:lang w:eastAsia="zh-CN"/>
        </w:rPr>
        <w:t>活动会先从味觉进入，再慢慢说到这瓶酱的来处：谁把它带进你的生活，它后来怎样进入你的饭桌，又有没有在某一顿饭里陪过你。</w:t>
      </w:r>
    </w:p>
    <w:p w14:paraId="006F1AC3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t>2.4 活动目标</w:t>
      </w:r>
    </w:p>
    <w:p w14:paraId="416264D6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让参与者明确知道应该带什么酱。</w:t>
      </w:r>
    </w:p>
    <w:p w14:paraId="76C32FD8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让每瓶酱和一个人、一段关系或一种自我照料稳定对应。</w:t>
      </w:r>
    </w:p>
    <w:p w14:paraId="390F6F6D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保留轻松、好玩、低实操难度的现场气质。</w:t>
      </w:r>
    </w:p>
    <w:p w14:paraId="2032691D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保留破冰、品尝、分享、讨论四大板块。</w:t>
      </w:r>
    </w:p>
    <w:p w14:paraId="48F74012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让主持人低干预带领，不做强访谈。</w:t>
      </w:r>
    </w:p>
    <w:p w14:paraId="5061D7C4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lastRenderedPageBreak/>
        <w:t>留下关系标签、味觉故事卡、酱料关系地图和照片记录。</w:t>
      </w:r>
    </w:p>
    <w:p w14:paraId="549F6340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t>2.5 适用规模与时长</w:t>
      </w:r>
    </w:p>
    <w:p w14:paraId="01AF816B" w14:textId="77777777" w:rsidR="003B244C" w:rsidRDefault="00000000">
      <w:pPr>
        <w:pStyle w:val="a0"/>
      </w:pPr>
      <w:r>
        <w:t>人数：10 人左右。</w:t>
      </w:r>
    </w:p>
    <w:p w14:paraId="4504A051" w14:textId="77777777" w:rsidR="003B244C" w:rsidRDefault="00000000">
      <w:pPr>
        <w:pStyle w:val="a0"/>
      </w:pPr>
      <w:r>
        <w:t>时长：150 分钟以内。</w:t>
      </w:r>
    </w:p>
    <w:p w14:paraId="5D8710FA" w14:textId="77777777" w:rsidR="003B244C" w:rsidRDefault="00000000">
      <w:pPr>
        <w:pStyle w:val="a0"/>
      </w:pPr>
      <w:r>
        <w:t>场地：酒吧或咖啡馆。</w:t>
      </w:r>
    </w:p>
    <w:p w14:paraId="21A33797" w14:textId="77777777" w:rsidR="003B244C" w:rsidRDefault="00000000">
      <w:pPr>
        <w:pStyle w:val="1"/>
      </w:pPr>
      <w:r>
        <w:rPr>
          <w:rFonts w:ascii="微软雅黑" w:eastAsia="微软雅黑" w:hAnsi="微软雅黑"/>
        </w:rPr>
        <w:t>3. 参与者准备</w:t>
      </w:r>
    </w:p>
    <w:p w14:paraId="0D985D7F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t>3.1 带酱规则</w:t>
      </w:r>
    </w:p>
    <w:p w14:paraId="2947891C" w14:textId="77777777" w:rsidR="003B244C" w:rsidRDefault="00000000">
      <w:pPr>
        <w:rPr>
          <w:lang w:eastAsia="zh-CN"/>
        </w:rPr>
      </w:pPr>
      <w:r>
        <w:rPr>
          <w:lang w:eastAsia="zh-CN"/>
        </w:rPr>
        <w:t>请带一瓶“让你想到某个人”的酱。</w:t>
      </w:r>
    </w:p>
    <w:p w14:paraId="3863C4F3" w14:textId="77777777" w:rsidR="003B244C" w:rsidRDefault="00000000">
      <w:r>
        <w:t>这个人可以是：</w:t>
      </w:r>
    </w:p>
    <w:p w14:paraId="66876695" w14:textId="77777777" w:rsidR="003B244C" w:rsidRDefault="00000000">
      <w:pPr>
        <w:pStyle w:val="a0"/>
      </w:pPr>
      <w:r>
        <w:t>家人。</w:t>
      </w:r>
    </w:p>
    <w:p w14:paraId="737746D4" w14:textId="77777777" w:rsidR="003B244C" w:rsidRDefault="00000000">
      <w:pPr>
        <w:pStyle w:val="a0"/>
      </w:pPr>
      <w:r>
        <w:t>朋友。</w:t>
      </w:r>
    </w:p>
    <w:p w14:paraId="41E53803" w14:textId="77777777" w:rsidR="003B244C" w:rsidRDefault="00000000">
      <w:pPr>
        <w:pStyle w:val="a0"/>
      </w:pPr>
      <w:r>
        <w:t>恋人。</w:t>
      </w:r>
    </w:p>
    <w:p w14:paraId="11A2B4D1" w14:textId="77777777" w:rsidR="003B244C" w:rsidRDefault="00000000">
      <w:pPr>
        <w:pStyle w:val="a0"/>
      </w:pPr>
      <w:r>
        <w:t>室友。</w:t>
      </w:r>
    </w:p>
    <w:p w14:paraId="29FF74B8" w14:textId="77777777" w:rsidR="003B244C" w:rsidRDefault="00000000">
      <w:pPr>
        <w:pStyle w:val="a0"/>
      </w:pPr>
      <w:r>
        <w:t>同事。</w:t>
      </w:r>
    </w:p>
    <w:p w14:paraId="482D7290" w14:textId="77777777" w:rsidR="003B244C" w:rsidRDefault="00000000">
      <w:pPr>
        <w:pStyle w:val="a0"/>
      </w:pPr>
      <w:r>
        <w:t>某个城市里遇到的人。</w:t>
      </w:r>
    </w:p>
    <w:p w14:paraId="1290CF3D" w14:textId="77777777" w:rsidR="003B244C" w:rsidRDefault="00000000">
      <w:pPr>
        <w:pStyle w:val="a0"/>
      </w:pPr>
      <w:r>
        <w:t>教会你一种吃法的人。</w:t>
      </w:r>
    </w:p>
    <w:p w14:paraId="586B113A" w14:textId="77777777" w:rsidR="003B244C" w:rsidRDefault="00000000">
      <w:pPr>
        <w:pStyle w:val="a0"/>
      </w:pPr>
      <w:r>
        <w:t>曾经照顾你的人。</w:t>
      </w:r>
    </w:p>
    <w:p w14:paraId="1E80D582" w14:textId="77777777" w:rsidR="003B244C" w:rsidRDefault="00000000">
      <w:pPr>
        <w:pStyle w:val="a0"/>
      </w:pPr>
      <w:r>
        <w:t>被你照顾过的人。</w:t>
      </w:r>
    </w:p>
    <w:p w14:paraId="4F8BA43B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过去的自己，或现在正在照顾自己的你。</w:t>
      </w:r>
    </w:p>
    <w:p w14:paraId="3B285AA1" w14:textId="77777777" w:rsidR="003B244C" w:rsidRDefault="00000000">
      <w:pPr>
        <w:rPr>
          <w:lang w:eastAsia="zh-CN"/>
        </w:rPr>
      </w:pPr>
      <w:r>
        <w:rPr>
          <w:lang w:eastAsia="zh-CN"/>
        </w:rPr>
        <w:t>这瓶酱不需要珍贵，也不需要稀有。普通的辣酱、豆瓣酱、花生酱、芝麻酱、番茄酱、拌饭酱、蘸料、调味汁都可以。</w:t>
      </w:r>
    </w:p>
    <w:p w14:paraId="16299B3F" w14:textId="77777777" w:rsidR="003B244C" w:rsidRDefault="00000000">
      <w:r>
        <w:t>关键是你能说出：</w:t>
      </w:r>
    </w:p>
    <w:p w14:paraId="553581AC" w14:textId="77777777" w:rsidR="003B244C" w:rsidRDefault="00000000">
      <w:pPr>
        <w:pStyle w:val="a0"/>
      </w:pPr>
      <w:r>
        <w:t>它让我想到谁？</w:t>
      </w:r>
    </w:p>
    <w:p w14:paraId="00BC8FC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它为什么会留在我的生活里？</w:t>
      </w:r>
    </w:p>
    <w:p w14:paraId="5CE3CB02" w14:textId="77777777" w:rsidR="003B244C" w:rsidRDefault="00000000">
      <w:pPr>
        <w:pStyle w:val="a0"/>
      </w:pPr>
      <w:r>
        <w:t>我通常怎样吃它？</w:t>
      </w:r>
    </w:p>
    <w:p w14:paraId="29EFFB26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lastRenderedPageBreak/>
        <w:t>3.2 参与者不需要准备</w:t>
      </w:r>
    </w:p>
    <w:p w14:paraId="7682A390" w14:textId="77777777" w:rsidR="003B244C" w:rsidRDefault="00000000">
      <w:pPr>
        <w:pStyle w:val="a0"/>
      </w:pPr>
      <w:r>
        <w:t>不需要会做饭。</w:t>
      </w:r>
    </w:p>
    <w:p w14:paraId="0CC9C57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不需要讲很深的私人故事。</w:t>
      </w:r>
    </w:p>
    <w:p w14:paraId="33A88340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不需要带昂贵或少见的酱。</w:t>
      </w:r>
    </w:p>
    <w:p w14:paraId="62C00A1C" w14:textId="77777777" w:rsidR="003B244C" w:rsidRDefault="00000000">
      <w:pPr>
        <w:pStyle w:val="a0"/>
      </w:pPr>
      <w:r>
        <w:t>不需要提前写长文。</w:t>
      </w:r>
    </w:p>
    <w:p w14:paraId="7C50C888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不需要把故事讲得完整或感人。</w:t>
      </w:r>
    </w:p>
    <w:p w14:paraId="422A0CFB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3.3 招募时应强调的边界</w:t>
      </w:r>
    </w:p>
    <w:p w14:paraId="6240D186" w14:textId="77777777" w:rsidR="003B244C" w:rsidRDefault="00000000">
      <w:pPr>
        <w:rPr>
          <w:lang w:eastAsia="zh-CN"/>
        </w:rPr>
      </w:pPr>
      <w:r>
        <w:rPr>
          <w:lang w:eastAsia="zh-CN"/>
        </w:rPr>
        <w:t>可以轻描淡写。</w:t>
      </w:r>
    </w:p>
    <w:p w14:paraId="6BB2E170" w14:textId="77777777" w:rsidR="003B244C" w:rsidRDefault="00000000">
      <w:pPr>
        <w:rPr>
          <w:lang w:eastAsia="zh-CN"/>
        </w:rPr>
      </w:pPr>
      <w:r>
        <w:rPr>
          <w:lang w:eastAsia="zh-CN"/>
        </w:rPr>
        <w:t>如果这个人不方便公开说，可以只说“一个朋友”“家里人”“以前的自己”“某个地方的人”。活动不会追问隐私，也不会要求每个人讲深。</w:t>
      </w:r>
    </w:p>
    <w:p w14:paraId="487F64C5" w14:textId="77777777" w:rsidR="003B244C" w:rsidRDefault="00000000">
      <w:pPr>
        <w:pStyle w:val="1"/>
      </w:pPr>
      <w:r>
        <w:rPr>
          <w:rFonts w:ascii="微软雅黑" w:eastAsia="微软雅黑" w:hAnsi="微软雅黑"/>
        </w:rPr>
        <w:t>4. 活动流程总览</w:t>
      </w:r>
    </w:p>
    <w:tbl>
      <w:tblPr>
        <w:tblStyle w:val="aff1"/>
        <w:tblW w:w="9360" w:type="dxa"/>
        <w:jc w:val="center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3B244C" w14:paraId="0CC7ABCF" w14:textId="77777777">
        <w:trPr>
          <w:jc w:val="center"/>
        </w:trPr>
        <w:tc>
          <w:tcPr>
            <w:tcW w:w="2340" w:type="dxa"/>
            <w:shd w:val="clear" w:color="auto" w:fill="F2F4F7"/>
            <w:vAlign w:val="center"/>
          </w:tcPr>
          <w:p w14:paraId="5A49C6BC" w14:textId="77777777" w:rsidR="003B244C" w:rsidRDefault="00000000">
            <w:pPr>
              <w:spacing w:after="0" w:line="264" w:lineRule="auto"/>
            </w:pPr>
            <w:r>
              <w:rPr>
                <w:b/>
                <w:color w:val="0B2545"/>
                <w:sz w:val="20"/>
              </w:rPr>
              <w:t>时间</w:t>
            </w:r>
          </w:p>
        </w:tc>
        <w:tc>
          <w:tcPr>
            <w:tcW w:w="2340" w:type="dxa"/>
            <w:shd w:val="clear" w:color="auto" w:fill="F2F4F7"/>
            <w:vAlign w:val="center"/>
          </w:tcPr>
          <w:p w14:paraId="5B5A0D16" w14:textId="77777777" w:rsidR="003B244C" w:rsidRDefault="00000000">
            <w:pPr>
              <w:spacing w:after="0" w:line="264" w:lineRule="auto"/>
            </w:pPr>
            <w:r>
              <w:rPr>
                <w:b/>
                <w:color w:val="0B2545"/>
                <w:sz w:val="20"/>
              </w:rPr>
              <w:t>环节</w:t>
            </w:r>
          </w:p>
        </w:tc>
        <w:tc>
          <w:tcPr>
            <w:tcW w:w="2340" w:type="dxa"/>
            <w:shd w:val="clear" w:color="auto" w:fill="F2F4F7"/>
            <w:vAlign w:val="center"/>
          </w:tcPr>
          <w:p w14:paraId="28B4E953" w14:textId="77777777" w:rsidR="003B244C" w:rsidRDefault="00000000">
            <w:pPr>
              <w:spacing w:after="0" w:line="264" w:lineRule="auto"/>
            </w:pPr>
            <w:r>
              <w:rPr>
                <w:b/>
                <w:color w:val="0B2545"/>
                <w:sz w:val="20"/>
              </w:rPr>
              <w:t>目标</w:t>
            </w:r>
          </w:p>
        </w:tc>
        <w:tc>
          <w:tcPr>
            <w:tcW w:w="2340" w:type="dxa"/>
            <w:shd w:val="clear" w:color="auto" w:fill="F2F4F7"/>
            <w:vAlign w:val="center"/>
          </w:tcPr>
          <w:p w14:paraId="3F67D0F2" w14:textId="77777777" w:rsidR="003B244C" w:rsidRDefault="00000000">
            <w:pPr>
              <w:spacing w:after="0" w:line="264" w:lineRule="auto"/>
            </w:pPr>
            <w:r>
              <w:rPr>
                <w:b/>
                <w:color w:val="0B2545"/>
                <w:sz w:val="20"/>
              </w:rPr>
              <w:t>主持强度</w:t>
            </w:r>
          </w:p>
        </w:tc>
      </w:tr>
      <w:tr w:rsidR="003B244C" w14:paraId="15A280DC" w14:textId="77777777">
        <w:trPr>
          <w:jc w:val="center"/>
        </w:trPr>
        <w:tc>
          <w:tcPr>
            <w:tcW w:w="2340" w:type="dxa"/>
            <w:vAlign w:val="center"/>
          </w:tcPr>
          <w:p w14:paraId="6316DA25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0-10 分钟</w:t>
            </w:r>
          </w:p>
        </w:tc>
        <w:tc>
          <w:tcPr>
            <w:tcW w:w="2340" w:type="dxa"/>
            <w:vAlign w:val="center"/>
          </w:tcPr>
          <w:p w14:paraId="7EBBB540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入场与摆酱</w:t>
            </w:r>
          </w:p>
        </w:tc>
        <w:tc>
          <w:tcPr>
            <w:tcW w:w="2340" w:type="dxa"/>
            <w:vAlign w:val="center"/>
          </w:tcPr>
          <w:p w14:paraId="0225431A" w14:textId="77777777" w:rsidR="003B244C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sz w:val="20"/>
                <w:lang w:eastAsia="zh-CN"/>
              </w:rPr>
              <w:t>签到、放酱、写关系标签</w:t>
            </w:r>
          </w:p>
        </w:tc>
        <w:tc>
          <w:tcPr>
            <w:tcW w:w="2340" w:type="dxa"/>
            <w:vAlign w:val="center"/>
          </w:tcPr>
          <w:p w14:paraId="6A8BF0D1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低</w:t>
            </w:r>
          </w:p>
        </w:tc>
      </w:tr>
      <w:tr w:rsidR="003B244C" w14:paraId="33E47E6E" w14:textId="77777777">
        <w:trPr>
          <w:jc w:val="center"/>
        </w:trPr>
        <w:tc>
          <w:tcPr>
            <w:tcW w:w="2340" w:type="dxa"/>
            <w:vAlign w:val="center"/>
          </w:tcPr>
          <w:p w14:paraId="163636DD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10-25 分钟</w:t>
            </w:r>
          </w:p>
        </w:tc>
        <w:tc>
          <w:tcPr>
            <w:tcW w:w="2340" w:type="dxa"/>
            <w:vAlign w:val="center"/>
          </w:tcPr>
          <w:p w14:paraId="38E385F1" w14:textId="77777777" w:rsidR="003B244C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sz w:val="20"/>
                <w:lang w:eastAsia="zh-CN"/>
              </w:rPr>
              <w:t>破冰：今天桌上来了哪些人</w:t>
            </w:r>
          </w:p>
        </w:tc>
        <w:tc>
          <w:tcPr>
            <w:tcW w:w="2340" w:type="dxa"/>
            <w:vAlign w:val="center"/>
          </w:tcPr>
          <w:p w14:paraId="0B96373C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从“人”进入主题</w:t>
            </w:r>
          </w:p>
        </w:tc>
        <w:tc>
          <w:tcPr>
            <w:tcW w:w="2340" w:type="dxa"/>
            <w:vAlign w:val="center"/>
          </w:tcPr>
          <w:p w14:paraId="1CD1B39E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低</w:t>
            </w:r>
          </w:p>
        </w:tc>
      </w:tr>
      <w:tr w:rsidR="003B244C" w14:paraId="3E954A38" w14:textId="77777777">
        <w:trPr>
          <w:jc w:val="center"/>
        </w:trPr>
        <w:tc>
          <w:tcPr>
            <w:tcW w:w="2340" w:type="dxa"/>
            <w:vAlign w:val="center"/>
          </w:tcPr>
          <w:p w14:paraId="5FD3071E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25-50 分钟</w:t>
            </w:r>
          </w:p>
        </w:tc>
        <w:tc>
          <w:tcPr>
            <w:tcW w:w="2340" w:type="dxa"/>
            <w:vAlign w:val="center"/>
          </w:tcPr>
          <w:p w14:paraId="3DC4FCD7" w14:textId="77777777" w:rsidR="003B244C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sz w:val="20"/>
                <w:lang w:eastAsia="zh-CN"/>
              </w:rPr>
              <w:t>盲酱品尝：这个味道像谁</w:t>
            </w:r>
          </w:p>
        </w:tc>
        <w:tc>
          <w:tcPr>
            <w:tcW w:w="2340" w:type="dxa"/>
            <w:vAlign w:val="center"/>
          </w:tcPr>
          <w:p w14:paraId="49249002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用味觉打开关系联想</w:t>
            </w:r>
          </w:p>
        </w:tc>
        <w:tc>
          <w:tcPr>
            <w:tcW w:w="2340" w:type="dxa"/>
            <w:vAlign w:val="center"/>
          </w:tcPr>
          <w:p w14:paraId="1AB576A5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中低</w:t>
            </w:r>
          </w:p>
        </w:tc>
      </w:tr>
      <w:tr w:rsidR="003B244C" w14:paraId="5A7313BA" w14:textId="77777777">
        <w:trPr>
          <w:jc w:val="center"/>
        </w:trPr>
        <w:tc>
          <w:tcPr>
            <w:tcW w:w="2340" w:type="dxa"/>
            <w:vAlign w:val="center"/>
          </w:tcPr>
          <w:p w14:paraId="004D1B9E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50-95 分钟</w:t>
            </w:r>
          </w:p>
        </w:tc>
        <w:tc>
          <w:tcPr>
            <w:tcW w:w="2340" w:type="dxa"/>
            <w:vAlign w:val="center"/>
          </w:tcPr>
          <w:p w14:paraId="292924A3" w14:textId="77777777" w:rsidR="003B244C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sz w:val="20"/>
                <w:lang w:eastAsia="zh-CN"/>
              </w:rPr>
              <w:t>带酱分享：谁把它带进我的生活</w:t>
            </w:r>
          </w:p>
        </w:tc>
        <w:tc>
          <w:tcPr>
            <w:tcW w:w="2340" w:type="dxa"/>
            <w:vAlign w:val="center"/>
          </w:tcPr>
          <w:p w14:paraId="2A6F4973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建立酱和人的对应</w:t>
            </w:r>
          </w:p>
        </w:tc>
        <w:tc>
          <w:tcPr>
            <w:tcW w:w="2340" w:type="dxa"/>
            <w:vAlign w:val="center"/>
          </w:tcPr>
          <w:p w14:paraId="0A61868A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中低</w:t>
            </w:r>
          </w:p>
        </w:tc>
      </w:tr>
      <w:tr w:rsidR="003B244C" w14:paraId="5F585847" w14:textId="77777777">
        <w:trPr>
          <w:jc w:val="center"/>
        </w:trPr>
        <w:tc>
          <w:tcPr>
            <w:tcW w:w="2340" w:type="dxa"/>
            <w:vAlign w:val="center"/>
          </w:tcPr>
          <w:p w14:paraId="0BC8BE3C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95-120 分钟</w:t>
            </w:r>
          </w:p>
        </w:tc>
        <w:tc>
          <w:tcPr>
            <w:tcW w:w="2340" w:type="dxa"/>
            <w:vAlign w:val="center"/>
          </w:tcPr>
          <w:p w14:paraId="2F36BA59" w14:textId="77777777" w:rsidR="003B244C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sz w:val="20"/>
                <w:lang w:eastAsia="zh-CN"/>
              </w:rPr>
              <w:t>共食：把那个人的吃法放到桌面上</w:t>
            </w:r>
          </w:p>
        </w:tc>
        <w:tc>
          <w:tcPr>
            <w:tcW w:w="2340" w:type="dxa"/>
            <w:vAlign w:val="center"/>
          </w:tcPr>
          <w:p w14:paraId="6197A4CC" w14:textId="77777777" w:rsidR="003B244C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sz w:val="20"/>
                <w:lang w:eastAsia="zh-CN"/>
              </w:rPr>
              <w:t>让关系故事转为共同品尝</w:t>
            </w:r>
          </w:p>
        </w:tc>
        <w:tc>
          <w:tcPr>
            <w:tcW w:w="2340" w:type="dxa"/>
            <w:vAlign w:val="center"/>
          </w:tcPr>
          <w:p w14:paraId="119A165B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低</w:t>
            </w:r>
          </w:p>
        </w:tc>
      </w:tr>
      <w:tr w:rsidR="003B244C" w14:paraId="624DE53B" w14:textId="77777777">
        <w:trPr>
          <w:jc w:val="center"/>
        </w:trPr>
        <w:tc>
          <w:tcPr>
            <w:tcW w:w="2340" w:type="dxa"/>
            <w:vAlign w:val="center"/>
          </w:tcPr>
          <w:p w14:paraId="5B3F96F9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120-140 分钟</w:t>
            </w:r>
          </w:p>
        </w:tc>
        <w:tc>
          <w:tcPr>
            <w:tcW w:w="2340" w:type="dxa"/>
            <w:vAlign w:val="center"/>
          </w:tcPr>
          <w:p w14:paraId="318FBFF9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讨论与酱料关系地图</w:t>
            </w:r>
          </w:p>
        </w:tc>
        <w:tc>
          <w:tcPr>
            <w:tcW w:w="2340" w:type="dxa"/>
            <w:vAlign w:val="center"/>
          </w:tcPr>
          <w:p w14:paraId="72C49469" w14:textId="77777777" w:rsidR="003B244C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sz w:val="20"/>
                <w:lang w:eastAsia="zh-CN"/>
              </w:rPr>
              <w:t>收束关系、饭点和照料</w:t>
            </w:r>
          </w:p>
        </w:tc>
        <w:tc>
          <w:tcPr>
            <w:tcW w:w="2340" w:type="dxa"/>
            <w:vAlign w:val="center"/>
          </w:tcPr>
          <w:p w14:paraId="7A7E81FE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中低</w:t>
            </w:r>
          </w:p>
        </w:tc>
      </w:tr>
      <w:tr w:rsidR="003B244C" w14:paraId="67827E9C" w14:textId="77777777">
        <w:trPr>
          <w:jc w:val="center"/>
        </w:trPr>
        <w:tc>
          <w:tcPr>
            <w:tcW w:w="2340" w:type="dxa"/>
            <w:vAlign w:val="center"/>
          </w:tcPr>
          <w:p w14:paraId="6160014B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140-150 分钟</w:t>
            </w:r>
          </w:p>
        </w:tc>
        <w:tc>
          <w:tcPr>
            <w:tcW w:w="2340" w:type="dxa"/>
            <w:vAlign w:val="center"/>
          </w:tcPr>
          <w:p w14:paraId="3B1E7390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故事卡、合影、清洁</w:t>
            </w:r>
          </w:p>
        </w:tc>
        <w:tc>
          <w:tcPr>
            <w:tcW w:w="2340" w:type="dxa"/>
            <w:vAlign w:val="center"/>
          </w:tcPr>
          <w:p w14:paraId="1A442292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留存记录，结束活动</w:t>
            </w:r>
          </w:p>
        </w:tc>
        <w:tc>
          <w:tcPr>
            <w:tcW w:w="2340" w:type="dxa"/>
            <w:vAlign w:val="center"/>
          </w:tcPr>
          <w:p w14:paraId="42EF0AEA" w14:textId="77777777" w:rsidR="003B244C" w:rsidRDefault="00000000">
            <w:pPr>
              <w:spacing w:after="0" w:line="264" w:lineRule="auto"/>
            </w:pPr>
            <w:r>
              <w:rPr>
                <w:sz w:val="20"/>
              </w:rPr>
              <w:t>低</w:t>
            </w:r>
          </w:p>
        </w:tc>
      </w:tr>
    </w:tbl>
    <w:p w14:paraId="14400B14" w14:textId="77777777" w:rsidR="003B244C" w:rsidRDefault="003B244C"/>
    <w:p w14:paraId="77F5C106" w14:textId="77777777" w:rsidR="003B244C" w:rsidRDefault="00000000">
      <w:r>
        <w:lastRenderedPageBreak/>
        <w:t>总时长：150 分钟。</w:t>
      </w:r>
    </w:p>
    <w:p w14:paraId="29FAFD51" w14:textId="77777777" w:rsidR="003B244C" w:rsidRDefault="00000000">
      <w:pPr>
        <w:rPr>
          <w:lang w:eastAsia="zh-CN"/>
        </w:rPr>
      </w:pPr>
      <w:r>
        <w:rPr>
          <w:lang w:eastAsia="zh-CN"/>
        </w:rPr>
        <w:t>如果现场节奏较快，可压缩到 135 分钟。若人数超过 10 人，优先压缩单人分享，不压缩共食和记录。</w:t>
      </w:r>
    </w:p>
    <w:p w14:paraId="1CD4C2E7" w14:textId="77777777" w:rsidR="003B244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5. 详细流程与主持词</w:t>
      </w:r>
    </w:p>
    <w:p w14:paraId="2945CD6B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5.1 入场与摆酱</w:t>
      </w:r>
    </w:p>
    <w:p w14:paraId="75E64FDE" w14:textId="77777777" w:rsidR="003B244C" w:rsidRDefault="00000000">
      <w:r>
        <w:t>时间：0-10 分钟</w:t>
      </w:r>
    </w:p>
    <w:p w14:paraId="1F92FB3A" w14:textId="77777777" w:rsidR="003B244C" w:rsidRDefault="00000000">
      <w:r>
        <w:t>现场动作：</w:t>
      </w:r>
    </w:p>
    <w:p w14:paraId="64BC920C" w14:textId="77777777" w:rsidR="003B244C" w:rsidRDefault="00000000">
      <w:pPr>
        <w:pStyle w:val="a0"/>
      </w:pPr>
      <w:r>
        <w:t>参与者签到。</w:t>
      </w:r>
    </w:p>
    <w:p w14:paraId="313BB61E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主持人提醒参与者把自带酱放到公共桌面。</w:t>
      </w:r>
    </w:p>
    <w:p w14:paraId="5AC67BFB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每瓶酱旁边放一张小标签。</w:t>
      </w:r>
    </w:p>
    <w:p w14:paraId="0B8F3948" w14:textId="77777777" w:rsidR="003B244C" w:rsidRDefault="00000000">
      <w:pPr>
        <w:pStyle w:val="a0"/>
      </w:pPr>
      <w:r>
        <w:t>标签先写两项：</w:t>
      </w:r>
    </w:p>
    <w:p w14:paraId="1095449E" w14:textId="77777777" w:rsidR="003B244C" w:rsidRDefault="00000000">
      <w:pPr>
        <w:pStyle w:val="a0"/>
      </w:pPr>
      <w:r>
        <w:t>酱的名字或代号。</w:t>
      </w:r>
    </w:p>
    <w:p w14:paraId="4976237C" w14:textId="77777777" w:rsidR="003B244C" w:rsidRDefault="00000000">
      <w:pPr>
        <w:pStyle w:val="a0"/>
      </w:pPr>
      <w:r>
        <w:t>它让我想到谁。</w:t>
      </w:r>
    </w:p>
    <w:p w14:paraId="543C2DD4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主持人简单确认过敏和忌口信息。</w:t>
      </w:r>
    </w:p>
    <w:p w14:paraId="23B6F96E" w14:textId="77777777" w:rsidR="003B244C" w:rsidRDefault="00000000">
      <w:pPr>
        <w:rPr>
          <w:lang w:eastAsia="zh-CN"/>
        </w:rPr>
      </w:pPr>
      <w:r>
        <w:rPr>
          <w:lang w:eastAsia="zh-CN"/>
        </w:rPr>
        <w:t>主持词：</w:t>
      </w:r>
    </w:p>
    <w:p w14:paraId="3D8BBB84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欢迎来到《酱子：冰箱的秘密分享会》。今天我们不评选最好吃的酱，也不需要讲很完整的人生故事。</w:t>
      </w:r>
      <w:r>
        <w:rPr>
          <w:i/>
          <w:color w:val="1F4D78"/>
          <w:lang w:eastAsia="zh-CN"/>
        </w:rPr>
        <w:br/>
        <w:t>今天每瓶酱旁边都站着一个人。可能是家人、朋友、室友、恋人，也可能是过去的自己。我们会从味道开始，慢慢聊到：谁把这瓶酱放进了你的生活。</w:t>
      </w:r>
    </w:p>
    <w:p w14:paraId="34A58687" w14:textId="77777777" w:rsidR="003B244C" w:rsidRDefault="00000000">
      <w:r>
        <w:t>主持提醒：</w:t>
      </w:r>
    </w:p>
    <w:p w14:paraId="4D26BF2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如果有人不想写具体称呼，可以写“家里人”“朋友”“以前的我”“一个地方”。</w:t>
      </w:r>
    </w:p>
    <w:p w14:paraId="627F703D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如果有人忘带酱，可以从主办方准备的酱中选一瓶，代入“它让我想到谁”。</w:t>
      </w:r>
    </w:p>
    <w:p w14:paraId="4E01BBC9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如果有人带了不适合共享的酱，可以只展示和讲述。</w:t>
      </w:r>
    </w:p>
    <w:p w14:paraId="338DEFE1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lastRenderedPageBreak/>
        <w:t>5.2 破冰：今天桌上来了哪些人</w:t>
      </w:r>
    </w:p>
    <w:p w14:paraId="673846C1" w14:textId="77777777" w:rsidR="003B244C" w:rsidRDefault="00000000">
      <w:r>
        <w:t>时间：10-25 分钟</w:t>
      </w:r>
    </w:p>
    <w:p w14:paraId="74FF46E8" w14:textId="77777777" w:rsidR="003B244C" w:rsidRDefault="00000000">
      <w:r>
        <w:t>目标：</w:t>
      </w:r>
    </w:p>
    <w:p w14:paraId="00502899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不从身份介绍开始，而从关系标签开始。</w:t>
      </w:r>
    </w:p>
    <w:p w14:paraId="1E3221DE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让每个人轻量进入“这瓶酱背后是谁”。</w:t>
      </w:r>
    </w:p>
    <w:p w14:paraId="044A028B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建立安全边界：可以讲浅，不追问隐私。</w:t>
      </w:r>
    </w:p>
    <w:p w14:paraId="26503589" w14:textId="77777777" w:rsidR="003B244C" w:rsidRDefault="00000000">
      <w:pPr>
        <w:rPr>
          <w:lang w:eastAsia="zh-CN"/>
        </w:rPr>
      </w:pPr>
      <w:r>
        <w:rPr>
          <w:lang w:eastAsia="zh-CN"/>
        </w:rPr>
        <w:t>参与者动作：</w:t>
      </w:r>
    </w:p>
    <w:p w14:paraId="6E229498" w14:textId="77777777" w:rsidR="003B244C" w:rsidRDefault="00000000">
      <w:pPr>
        <w:rPr>
          <w:lang w:eastAsia="zh-CN"/>
        </w:rPr>
      </w:pPr>
      <w:r>
        <w:rPr>
          <w:lang w:eastAsia="zh-CN"/>
        </w:rPr>
        <w:t>每人用 30-45 秒回答：</w:t>
      </w:r>
    </w:p>
    <w:p w14:paraId="3FAB8487" w14:textId="77777777" w:rsidR="003B244C" w:rsidRDefault="00000000">
      <w:pPr>
        <w:pStyle w:val="a"/>
      </w:pPr>
      <w:r>
        <w:t>你的名字或称呼。</w:t>
      </w:r>
    </w:p>
    <w:p w14:paraId="32080BE1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今天这瓶酱让你想到谁。</w:t>
      </w:r>
    </w:p>
    <w:p w14:paraId="79BC9299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如果这个人有一个味道关键词，会是什么。</w:t>
      </w:r>
    </w:p>
    <w:p w14:paraId="5250EBF2" w14:textId="77777777" w:rsidR="003B244C" w:rsidRDefault="00000000">
      <w:pPr>
        <w:rPr>
          <w:lang w:eastAsia="zh-CN"/>
        </w:rPr>
      </w:pPr>
      <w:r>
        <w:rPr>
          <w:lang w:eastAsia="zh-CN"/>
        </w:rPr>
        <w:t>主持词：</w:t>
      </w:r>
    </w:p>
    <w:p w14:paraId="05788034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我们先不急着介绍酱，也不急着讲故事。</w:t>
      </w:r>
      <w:r>
        <w:rPr>
          <w:i/>
          <w:color w:val="1F4D78"/>
          <w:lang w:eastAsia="zh-CN"/>
        </w:rPr>
        <w:br/>
        <w:t>请每个人很短地说一下：今天这瓶酱让你想到谁？如果这个人或这段关系有一个味道关键词，它会是什么？</w:t>
      </w:r>
    </w:p>
    <w:p w14:paraId="7ADB03D5" w14:textId="77777777" w:rsidR="003B244C" w:rsidRDefault="00000000">
      <w:r>
        <w:t>备用追问：</w:t>
      </w:r>
    </w:p>
    <w:p w14:paraId="3F2F0461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这个味道更像家里、路上、学校、出租屋，还是某个城市？</w:t>
      </w:r>
    </w:p>
    <w:p w14:paraId="09C7DCC7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它更像热乎、开胃、安心、热闹、省事，还是倔强？</w:t>
      </w:r>
    </w:p>
    <w:p w14:paraId="536D621C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如果不想说具体的人，可以说它像哪一种关系。</w:t>
      </w:r>
    </w:p>
    <w:p w14:paraId="26599F45" w14:textId="77777777" w:rsidR="003B244C" w:rsidRDefault="00000000">
      <w:r>
        <w:t>控场方式：</w:t>
      </w:r>
    </w:p>
    <w:p w14:paraId="573FDE66" w14:textId="77777777" w:rsidR="003B244C" w:rsidRDefault="00000000">
      <w:pPr>
        <w:pStyle w:val="a0"/>
      </w:pPr>
      <w:r>
        <w:t>每人不超过 45 秒。</w:t>
      </w:r>
    </w:p>
    <w:p w14:paraId="4843E212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主持人不追问“为什么”。</w:t>
      </w:r>
    </w:p>
    <w:p w14:paraId="6F449F68" w14:textId="77777777" w:rsidR="003B244C" w:rsidRDefault="00000000">
      <w:pPr>
        <w:pStyle w:val="a0"/>
      </w:pPr>
      <w:r>
        <w:rPr>
          <w:lang w:eastAsia="zh-CN"/>
        </w:rPr>
        <w:t>主持人只接一句：“好，等一下我们再回到这瓶酱的来处。</w:t>
      </w:r>
      <w:r>
        <w:t>”</w:t>
      </w:r>
    </w:p>
    <w:p w14:paraId="36A454F0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5.3 盲酱品尝：这个味道像谁</w:t>
      </w:r>
    </w:p>
    <w:p w14:paraId="595B5447" w14:textId="77777777" w:rsidR="003B244C" w:rsidRDefault="00000000">
      <w:r>
        <w:t>时间：25-50 分钟</w:t>
      </w:r>
    </w:p>
    <w:p w14:paraId="1FBD0083" w14:textId="77777777" w:rsidR="003B244C" w:rsidRDefault="00000000">
      <w:r>
        <w:lastRenderedPageBreak/>
        <w:t>目标：</w:t>
      </w:r>
    </w:p>
    <w:p w14:paraId="30C95777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保留过往“盲酱品尝”的感知入口。</w:t>
      </w:r>
    </w:p>
    <w:p w14:paraId="372D3AB6" w14:textId="77777777" w:rsidR="003B244C" w:rsidRDefault="00000000">
      <w:pPr>
        <w:pStyle w:val="a0"/>
      </w:pPr>
      <w:r>
        <w:t>不猜酱名，不评高低。</w:t>
      </w:r>
    </w:p>
    <w:p w14:paraId="5D3220B9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让参与者先从味道联想到人、关系和冰箱。</w:t>
      </w:r>
    </w:p>
    <w:p w14:paraId="671E336B" w14:textId="77777777" w:rsidR="003B244C" w:rsidRDefault="00000000">
      <w:r>
        <w:t>准备：</w:t>
      </w:r>
    </w:p>
    <w:p w14:paraId="0CA7846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主办方准备 4-6 种可安全试吃的酱。</w:t>
      </w:r>
    </w:p>
    <w:p w14:paraId="118E8EC1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每种酱分装到小碟或小勺。</w:t>
      </w:r>
    </w:p>
    <w:p w14:paraId="25072BDA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准备饼皮、面包片、馒头片、米饭小份或蔬菜条作为载体。</w:t>
      </w:r>
    </w:p>
    <w:p w14:paraId="1F2A0458" w14:textId="77777777" w:rsidR="003B244C" w:rsidRDefault="00000000">
      <w:pPr>
        <w:pStyle w:val="a0"/>
      </w:pPr>
      <w:r>
        <w:t>每人准备几张小便签。</w:t>
      </w:r>
    </w:p>
    <w:p w14:paraId="29F555A6" w14:textId="77777777" w:rsidR="003B244C" w:rsidRDefault="00000000">
      <w:r>
        <w:t>参与者动作：</w:t>
      </w:r>
    </w:p>
    <w:p w14:paraId="43E38531" w14:textId="77777777" w:rsidR="003B244C" w:rsidRDefault="00000000">
      <w:pPr>
        <w:pStyle w:val="a"/>
      </w:pPr>
      <w:r>
        <w:t>每人尝 3-4 种主办方酱料。</w:t>
      </w:r>
    </w:p>
    <w:p w14:paraId="0A797202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每尝一种，在便签上写一句判断：</w:t>
      </w:r>
    </w:p>
    <w:p w14:paraId="70177BF5" w14:textId="77777777" w:rsidR="003B244C" w:rsidRDefault="00000000">
      <w:pPr>
        <w:pStyle w:val="a0"/>
      </w:pPr>
      <w:r>
        <w:t>这个味道像谁会喜欢？</w:t>
      </w:r>
    </w:p>
    <w:p w14:paraId="4FFB5FE9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这个味道像谁会放进冰箱？</w:t>
      </w:r>
    </w:p>
    <w:p w14:paraId="799B5BDC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这个味道适合出现在谁的一顿饭里？</w:t>
      </w:r>
    </w:p>
    <w:p w14:paraId="58200E8A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不猜酱名，不讨论品牌，不评价谁的味道高级。</w:t>
      </w:r>
    </w:p>
    <w:p w14:paraId="60DABBA4" w14:textId="77777777" w:rsidR="003B244C" w:rsidRDefault="00000000">
      <w:pPr>
        <w:rPr>
          <w:lang w:eastAsia="zh-CN"/>
        </w:rPr>
      </w:pPr>
      <w:r>
        <w:rPr>
          <w:lang w:eastAsia="zh-CN"/>
        </w:rPr>
        <w:t>主持词：</w:t>
      </w:r>
    </w:p>
    <w:p w14:paraId="425D77EA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接下来我们盲尝几种酱。今天不猜名字，也不评高低。</w:t>
      </w:r>
      <w:r>
        <w:rPr>
          <w:i/>
          <w:color w:val="1F4D78"/>
          <w:lang w:eastAsia="zh-CN"/>
        </w:rPr>
        <w:br/>
        <w:t>你只需要想：这个味道像谁会喜欢？像谁会放进冰箱？它适合出现在谁的一顿饭里？</w:t>
      </w:r>
    </w:p>
    <w:p w14:paraId="16CE3715" w14:textId="77777777" w:rsidR="003B244C" w:rsidRDefault="00000000">
      <w:r>
        <w:t>可用问题：</w:t>
      </w:r>
    </w:p>
    <w:p w14:paraId="0023E9C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这个味道像家里谁会喜欢？</w:t>
      </w:r>
    </w:p>
    <w:p w14:paraId="7CCB9C1A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它像朋友聚会、一个人夜宵、加班饭，还是回家第一顿？</w:t>
      </w:r>
    </w:p>
    <w:p w14:paraId="2A308F7A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它像有人照顾你，还是你自己照顾自己？</w:t>
      </w:r>
    </w:p>
    <w:p w14:paraId="23FD111E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它是开胃、安心、热闹、提神，还是有点想家？</w:t>
      </w:r>
    </w:p>
    <w:p w14:paraId="3E865E8D" w14:textId="77777777" w:rsidR="003B244C" w:rsidRDefault="00000000">
      <w:r>
        <w:t>主持边界：</w:t>
      </w:r>
    </w:p>
    <w:p w14:paraId="43E618F8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不要求闭眼互喂，避免陌生公众活动中过度亲密。</w:t>
      </w:r>
    </w:p>
    <w:p w14:paraId="6D58C27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lastRenderedPageBreak/>
        <w:t>如果想保留闭眼，可以只做“自己闭眼尝”。</w:t>
      </w:r>
    </w:p>
    <w:p w14:paraId="0128A640" w14:textId="77777777" w:rsidR="003B244C" w:rsidRDefault="00000000">
      <w:pPr>
        <w:pStyle w:val="a0"/>
      </w:pPr>
      <w:r>
        <w:t>不讨论健康功效。</w:t>
      </w:r>
    </w:p>
    <w:p w14:paraId="0F7E8B18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不把“像谁”变成刻板评价，只说自己的联想。</w:t>
      </w:r>
    </w:p>
    <w:p w14:paraId="04AAC0C9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5.4 带酱分享：谁把它带进我的生活</w:t>
      </w:r>
    </w:p>
    <w:p w14:paraId="25B28C51" w14:textId="77777777" w:rsidR="003B244C" w:rsidRDefault="00000000">
      <w:r>
        <w:t>时间：50-95 分钟</w:t>
      </w:r>
    </w:p>
    <w:p w14:paraId="4DBDBE7A" w14:textId="77777777" w:rsidR="003B244C" w:rsidRDefault="00000000">
      <w:r>
        <w:t>目标：</w:t>
      </w:r>
    </w:p>
    <w:p w14:paraId="0341359D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让每个人的自带酱和关系来源稳定对应。</w:t>
      </w:r>
    </w:p>
    <w:p w14:paraId="77B2776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让故事从“谁”进入，再落到“怎么吃”。</w:t>
      </w:r>
    </w:p>
    <w:p w14:paraId="149B0961" w14:textId="77777777" w:rsidR="003B244C" w:rsidRDefault="00000000">
      <w:pPr>
        <w:pStyle w:val="a0"/>
      </w:pPr>
      <w:r>
        <w:t>控制分享深度和时长。</w:t>
      </w:r>
    </w:p>
    <w:p w14:paraId="1AC394C0" w14:textId="77777777" w:rsidR="003B244C" w:rsidRDefault="00000000">
      <w:r>
        <w:t>参与者动作：</w:t>
      </w:r>
    </w:p>
    <w:p w14:paraId="5C2E3A4D" w14:textId="77777777" w:rsidR="003B244C" w:rsidRDefault="00000000">
      <w:pPr>
        <w:rPr>
          <w:lang w:eastAsia="zh-CN"/>
        </w:rPr>
      </w:pPr>
      <w:r>
        <w:rPr>
          <w:lang w:eastAsia="zh-CN"/>
        </w:rPr>
        <w:t>每人用 3-4 分钟分享自带酱。</w:t>
      </w:r>
    </w:p>
    <w:p w14:paraId="747F90C8" w14:textId="77777777" w:rsidR="003B244C" w:rsidRDefault="00000000">
      <w:r>
        <w:t>分享结构：</w:t>
      </w:r>
    </w:p>
    <w:p w14:paraId="5CE24FAD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这瓶酱叫什么，或你怎么称呼它？</w:t>
      </w:r>
    </w:p>
    <w:p w14:paraId="711785F9" w14:textId="77777777" w:rsidR="003B244C" w:rsidRDefault="00000000">
      <w:pPr>
        <w:pStyle w:val="a"/>
      </w:pPr>
      <w:r>
        <w:t>它让你想到谁？</w:t>
      </w:r>
    </w:p>
    <w:p w14:paraId="2E7B9167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这个人怎样把它带进你的生活？</w:t>
      </w:r>
    </w:p>
    <w:p w14:paraId="5585DE47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你通常在什么时候、和什么一起吃它？</w:t>
      </w:r>
    </w:p>
    <w:p w14:paraId="0BAD3D09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如果要给这瓶酱留一句话，你会写什么？</w:t>
      </w:r>
    </w:p>
    <w:p w14:paraId="100B43AF" w14:textId="77777777" w:rsidR="003B244C" w:rsidRDefault="00000000">
      <w:pPr>
        <w:rPr>
          <w:lang w:eastAsia="zh-CN"/>
        </w:rPr>
      </w:pPr>
      <w:r>
        <w:rPr>
          <w:lang w:eastAsia="zh-CN"/>
        </w:rPr>
        <w:t>主持词：</w:t>
      </w:r>
    </w:p>
    <w:p w14:paraId="1B305A02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现在我们回到大家自己带来的酱。</w:t>
      </w:r>
      <w:r>
        <w:rPr>
          <w:i/>
          <w:color w:val="1F4D78"/>
          <w:lang w:eastAsia="zh-CN"/>
        </w:rPr>
        <w:br/>
        <w:t>每个人不用讲很长，只要顺着几个问题讲：它是什么？它让你想到谁？这个人怎样把它带进你的生活？后来你怎么吃它？</w:t>
      </w:r>
    </w:p>
    <w:p w14:paraId="28F9B281" w14:textId="77777777" w:rsidR="003B244C" w:rsidRDefault="00000000">
      <w:r>
        <w:t>低干预提示：</w:t>
      </w:r>
    </w:p>
    <w:p w14:paraId="0E41C60C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每人到 3 分钟时轻轻提醒：“可以用一句话收一下，这瓶酱今天想留给大家什么？”</w:t>
      </w:r>
    </w:p>
    <w:p w14:paraId="0C578345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如果参与者只讲酱很好吃，拉回关系：“它最早是谁让你开始吃的？”</w:t>
      </w:r>
    </w:p>
    <w:p w14:paraId="1453976E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如果参与者讲不出具体人，可以换成：“那它更像哪个阶段的你？”</w:t>
      </w:r>
    </w:p>
    <w:p w14:paraId="65E514A0" w14:textId="77777777" w:rsidR="003B244C" w:rsidRDefault="00000000">
      <w:pPr>
        <w:pStyle w:val="a0"/>
      </w:pPr>
      <w:r>
        <w:rPr>
          <w:lang w:eastAsia="zh-CN"/>
        </w:rPr>
        <w:t>如果参与者讲得太深，保护边界：“这部分讲到这里就很好了，我们把它留在这瓶酱里。</w:t>
      </w:r>
      <w:r>
        <w:t>”</w:t>
      </w:r>
    </w:p>
    <w:p w14:paraId="20552AC6" w14:textId="77777777" w:rsidR="003B244C" w:rsidRDefault="00000000">
      <w:r>
        <w:lastRenderedPageBreak/>
        <w:t>不建议主持人做的事：</w:t>
      </w:r>
    </w:p>
    <w:p w14:paraId="7E56AFF0" w14:textId="77777777" w:rsidR="003B244C" w:rsidRDefault="00000000">
      <w:pPr>
        <w:pStyle w:val="a0"/>
      </w:pPr>
      <w:r>
        <w:t>不追问家庭细节。</w:t>
      </w:r>
    </w:p>
    <w:p w14:paraId="5EA88B5D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不要求参与者解释关系全貌。</w:t>
      </w:r>
    </w:p>
    <w:p w14:paraId="02F74E5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不把每个故事强行升华。</w:t>
      </w:r>
    </w:p>
    <w:p w14:paraId="648469F7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不让分享变成逐人访谈。</w:t>
      </w:r>
    </w:p>
    <w:p w14:paraId="46E22231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5.5 共食：把那个人的吃法放到桌面上</w:t>
      </w:r>
    </w:p>
    <w:p w14:paraId="6C468D23" w14:textId="77777777" w:rsidR="003B244C" w:rsidRDefault="00000000">
      <w:r>
        <w:t>时间：95-120 分钟</w:t>
      </w:r>
    </w:p>
    <w:p w14:paraId="69A161A9" w14:textId="77777777" w:rsidR="003B244C" w:rsidRDefault="00000000">
      <w:r>
        <w:t>目标：</w:t>
      </w:r>
    </w:p>
    <w:p w14:paraId="6F2C8A9A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保留共食和大饼皮传统。</w:t>
      </w:r>
    </w:p>
    <w:p w14:paraId="1ACE199A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让个人酱料进入公共桌面。</w:t>
      </w:r>
    </w:p>
    <w:p w14:paraId="6FB8F2E6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把“这个人”转化成一个可被看见、可被尝到的小吃法。</w:t>
      </w:r>
    </w:p>
    <w:p w14:paraId="254B461C" w14:textId="77777777" w:rsidR="003B244C" w:rsidRDefault="00000000">
      <w:pPr>
        <w:rPr>
          <w:lang w:eastAsia="zh-CN"/>
        </w:rPr>
      </w:pPr>
      <w:r>
        <w:rPr>
          <w:lang w:eastAsia="zh-CN"/>
        </w:rPr>
        <w:t>现场方式：</w:t>
      </w:r>
    </w:p>
    <w:p w14:paraId="53CD7105" w14:textId="77777777" w:rsidR="003B244C" w:rsidRDefault="00000000">
      <w:pPr>
        <w:rPr>
          <w:lang w:eastAsia="zh-CN"/>
        </w:rPr>
      </w:pPr>
      <w:r>
        <w:rPr>
          <w:lang w:eastAsia="zh-CN"/>
        </w:rPr>
        <w:t>建议使用“关系一口”：</w:t>
      </w:r>
    </w:p>
    <w:p w14:paraId="0B75A649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桌面中央放大饼皮、薄饼、面包片、馒头片或米饭小份。</w:t>
      </w:r>
    </w:p>
    <w:p w14:paraId="3B78ED5A" w14:textId="77777777" w:rsidR="003B244C" w:rsidRDefault="00000000">
      <w:pPr>
        <w:pStyle w:val="a0"/>
      </w:pPr>
      <w:r>
        <w:t>每人选择一小块载体。</w:t>
      </w:r>
    </w:p>
    <w:p w14:paraId="29365D54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用自己的酱做一个“关系一口”。</w:t>
      </w:r>
    </w:p>
    <w:p w14:paraId="25A72BDF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这一口尽量接近真实吃法，而不是追求好看。</w:t>
      </w:r>
    </w:p>
    <w:p w14:paraId="194AC103" w14:textId="77777777" w:rsidR="003B244C" w:rsidRDefault="00000000">
      <w:pPr>
        <w:pStyle w:val="a0"/>
      </w:pPr>
      <w:r>
        <w:t>每个人给这一口命名。</w:t>
      </w:r>
    </w:p>
    <w:p w14:paraId="63DB5000" w14:textId="77777777" w:rsidR="003B244C" w:rsidRDefault="00000000">
      <w:r>
        <w:t>命名例子：</w:t>
      </w:r>
    </w:p>
    <w:p w14:paraId="6F990DE0" w14:textId="77777777" w:rsidR="003B244C" w:rsidRDefault="00000000">
      <w:pPr>
        <w:pStyle w:val="a0"/>
      </w:pPr>
      <w:r>
        <w:t>妈妈寄来的那一口。</w:t>
      </w:r>
    </w:p>
    <w:p w14:paraId="5DB65092" w14:textId="77777777" w:rsidR="003B244C" w:rsidRDefault="00000000">
      <w:pPr>
        <w:pStyle w:val="a0"/>
      </w:pPr>
      <w:r>
        <w:t>室友教我的那一口。</w:t>
      </w:r>
    </w:p>
    <w:p w14:paraId="363DD72B" w14:textId="77777777" w:rsidR="003B244C" w:rsidRDefault="00000000">
      <w:pPr>
        <w:pStyle w:val="a0"/>
      </w:pPr>
      <w:r>
        <w:t>外婆厨房里的那一口。</w:t>
      </w:r>
    </w:p>
    <w:p w14:paraId="7D745632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分手后自己照顾自己的那一口。</w:t>
      </w:r>
    </w:p>
    <w:p w14:paraId="731BCA9A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加班回来还愿意吃饭的那一口。</w:t>
      </w:r>
    </w:p>
    <w:p w14:paraId="0C385B54" w14:textId="77777777" w:rsidR="003B244C" w:rsidRDefault="00000000">
      <w:pPr>
        <w:rPr>
          <w:lang w:eastAsia="zh-CN"/>
        </w:rPr>
      </w:pPr>
      <w:r>
        <w:rPr>
          <w:lang w:eastAsia="zh-CN"/>
        </w:rPr>
        <w:t>主持词：</w:t>
      </w:r>
    </w:p>
    <w:p w14:paraId="69144FD9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lastRenderedPageBreak/>
        <w:t>现在我们把刚才讲过的人和酱放回食物里。</w:t>
      </w:r>
      <w:r>
        <w:rPr>
          <w:i/>
          <w:color w:val="1F4D78"/>
          <w:lang w:eastAsia="zh-CN"/>
        </w:rPr>
        <w:br/>
        <w:t>请你做一个很小的“关系一口”：它不需要漂亮，只需要像你真的会这样吃。做好之后，给它起一个名字。</w:t>
      </w:r>
    </w:p>
    <w:p w14:paraId="4B4829B9" w14:textId="77777777" w:rsidR="003B244C" w:rsidRDefault="00000000">
      <w:r>
        <w:t>可选动作：</w:t>
      </w:r>
    </w:p>
    <w:p w14:paraId="2A757BA5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把每个人的“关系一口”放到中央拍照。</w:t>
      </w:r>
    </w:p>
    <w:p w14:paraId="78152FD2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如果卫生和空间允许，可以形成一个共同大饼皮。</w:t>
      </w:r>
    </w:p>
    <w:p w14:paraId="5FD8850C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如果不适合共同食用，就改成每人独立小份展示。</w:t>
      </w:r>
    </w:p>
    <w:p w14:paraId="1074FDA5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可以邀请旁边的人尝一小口，但不强制交换。</w:t>
      </w:r>
    </w:p>
    <w:p w14:paraId="73336613" w14:textId="77777777" w:rsidR="003B244C" w:rsidRDefault="00000000">
      <w:r>
        <w:t>主持边界：</w:t>
      </w:r>
    </w:p>
    <w:p w14:paraId="15DFDD84" w14:textId="77777777" w:rsidR="003B244C" w:rsidRDefault="00000000">
      <w:pPr>
        <w:pStyle w:val="a0"/>
      </w:pPr>
      <w:r>
        <w:t>不评比谁做得好看。</w:t>
      </w:r>
    </w:p>
    <w:p w14:paraId="4841D91C" w14:textId="77777777" w:rsidR="003B244C" w:rsidRDefault="00000000">
      <w:pPr>
        <w:pStyle w:val="a0"/>
      </w:pPr>
      <w:r>
        <w:t>不强制互相喂食。</w:t>
      </w:r>
    </w:p>
    <w:p w14:paraId="2132DDF1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不强制所有人尝所有酱。</w:t>
      </w:r>
    </w:p>
    <w:p w14:paraId="37792711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不把“关系一口”做成复杂摆盘。</w:t>
      </w:r>
    </w:p>
    <w:p w14:paraId="3DDC79B6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5.6 讨论与酱料关系地图</w:t>
      </w:r>
    </w:p>
    <w:p w14:paraId="4E362058" w14:textId="77777777" w:rsidR="003B244C" w:rsidRDefault="00000000">
      <w:pPr>
        <w:rPr>
          <w:lang w:eastAsia="zh-CN"/>
        </w:rPr>
      </w:pPr>
      <w:r>
        <w:rPr>
          <w:lang w:eastAsia="zh-CN"/>
        </w:rPr>
        <w:t>时间：120-140 分钟</w:t>
      </w:r>
    </w:p>
    <w:p w14:paraId="0D83B906" w14:textId="77777777" w:rsidR="003B244C" w:rsidRDefault="00000000">
      <w:r>
        <w:t>目标：</w:t>
      </w:r>
    </w:p>
    <w:p w14:paraId="115DC19F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收束到“关系来源 / 饭桌场景 / 自我照料”。</w:t>
      </w:r>
    </w:p>
    <w:p w14:paraId="54D9AB34" w14:textId="77777777" w:rsidR="003B244C" w:rsidRDefault="00000000">
      <w:pPr>
        <w:pStyle w:val="a0"/>
      </w:pPr>
      <w:r>
        <w:t>形成轻量现场产物。</w:t>
      </w:r>
    </w:p>
    <w:p w14:paraId="3D89DDCE" w14:textId="77777777" w:rsidR="003B244C" w:rsidRDefault="00000000">
      <w:pPr>
        <w:pStyle w:val="a0"/>
      </w:pPr>
      <w:r>
        <w:t>不做长时间深度圆桌。</w:t>
      </w:r>
    </w:p>
    <w:p w14:paraId="6D0F0199" w14:textId="77777777" w:rsidR="003B244C" w:rsidRDefault="00000000">
      <w:r>
        <w:t>物料：</w:t>
      </w:r>
    </w:p>
    <w:p w14:paraId="73BD3BA5" w14:textId="77777777" w:rsidR="003B244C" w:rsidRDefault="00000000">
      <w:pPr>
        <w:pStyle w:val="a0"/>
      </w:pPr>
      <w:r>
        <w:t>一张大纸。</w:t>
      </w:r>
    </w:p>
    <w:p w14:paraId="3DA62CE4" w14:textId="77777777" w:rsidR="003B244C" w:rsidRDefault="00000000">
      <w:pPr>
        <w:pStyle w:val="a0"/>
      </w:pPr>
      <w:r>
        <w:t>便签或味觉故事卡。</w:t>
      </w:r>
    </w:p>
    <w:p w14:paraId="2B14FBB9" w14:textId="77777777" w:rsidR="003B244C" w:rsidRDefault="00000000">
      <w:pPr>
        <w:pStyle w:val="a0"/>
      </w:pPr>
      <w:r>
        <w:t>签字笔。</w:t>
      </w:r>
    </w:p>
    <w:p w14:paraId="5F09BA54" w14:textId="77777777" w:rsidR="003B244C" w:rsidRDefault="00000000">
      <w:pPr>
        <w:pStyle w:val="a0"/>
      </w:pPr>
      <w:r>
        <w:t>贴纸。</w:t>
      </w:r>
    </w:p>
    <w:p w14:paraId="133E055B" w14:textId="77777777" w:rsidR="003B244C" w:rsidRDefault="00000000">
      <w:r>
        <w:t>地图结构：</w:t>
      </w:r>
    </w:p>
    <w:p w14:paraId="4D60298F" w14:textId="77777777" w:rsidR="003B244C" w:rsidRDefault="00000000">
      <w:pPr>
        <w:rPr>
          <w:lang w:eastAsia="zh-CN"/>
        </w:rPr>
      </w:pPr>
      <w:r>
        <w:rPr>
          <w:lang w:eastAsia="zh-CN"/>
        </w:rPr>
        <w:t>横向：这瓶酱让我想到谁？</w:t>
      </w:r>
    </w:p>
    <w:p w14:paraId="7D2720F2" w14:textId="77777777" w:rsidR="003B244C" w:rsidRDefault="00000000">
      <w:pPr>
        <w:pStyle w:val="a0"/>
      </w:pPr>
      <w:r>
        <w:lastRenderedPageBreak/>
        <w:t>家人。</w:t>
      </w:r>
    </w:p>
    <w:p w14:paraId="6127E77D" w14:textId="77777777" w:rsidR="003B244C" w:rsidRDefault="00000000">
      <w:pPr>
        <w:pStyle w:val="a0"/>
      </w:pPr>
      <w:r>
        <w:t>朋友 / 伴侣 / 室友。</w:t>
      </w:r>
    </w:p>
    <w:p w14:paraId="52E87EC0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某个地方或旅行中的人。</w:t>
      </w:r>
    </w:p>
    <w:p w14:paraId="3C536B82" w14:textId="77777777" w:rsidR="003B244C" w:rsidRDefault="00000000">
      <w:pPr>
        <w:pStyle w:val="a0"/>
      </w:pPr>
      <w:r>
        <w:t>自己。</w:t>
      </w:r>
    </w:p>
    <w:p w14:paraId="6750394F" w14:textId="77777777" w:rsidR="003B244C" w:rsidRDefault="00000000">
      <w:pPr>
        <w:pStyle w:val="a0"/>
      </w:pPr>
      <w:r>
        <w:t>说不清，但一直在。</w:t>
      </w:r>
    </w:p>
    <w:p w14:paraId="0BB378CC" w14:textId="77777777" w:rsidR="003B244C" w:rsidRDefault="00000000">
      <w:pPr>
        <w:rPr>
          <w:lang w:eastAsia="zh-CN"/>
        </w:rPr>
      </w:pPr>
      <w:r>
        <w:rPr>
          <w:lang w:eastAsia="zh-CN"/>
        </w:rPr>
        <w:t>纵向：它怎样进入饭桌？</w:t>
      </w:r>
    </w:p>
    <w:p w14:paraId="7F2DEF90" w14:textId="77777777" w:rsidR="003B244C" w:rsidRDefault="00000000">
      <w:pPr>
        <w:pStyle w:val="a0"/>
      </w:pPr>
      <w:r>
        <w:t>谁做的。</w:t>
      </w:r>
    </w:p>
    <w:p w14:paraId="204C7621" w14:textId="77777777" w:rsidR="003B244C" w:rsidRDefault="00000000">
      <w:pPr>
        <w:pStyle w:val="a0"/>
      </w:pPr>
      <w:r>
        <w:t>谁送的 / 寄的。</w:t>
      </w:r>
    </w:p>
    <w:p w14:paraId="305C8B8F" w14:textId="77777777" w:rsidR="003B244C" w:rsidRDefault="00000000">
      <w:pPr>
        <w:pStyle w:val="a0"/>
      </w:pPr>
      <w:r>
        <w:t>谁推荐的。</w:t>
      </w:r>
    </w:p>
    <w:p w14:paraId="6962AFEF" w14:textId="77777777" w:rsidR="003B244C" w:rsidRDefault="00000000">
      <w:pPr>
        <w:pStyle w:val="a0"/>
      </w:pPr>
      <w:r>
        <w:t>谁教会的吃法。</w:t>
      </w:r>
    </w:p>
    <w:p w14:paraId="0A044C81" w14:textId="77777777" w:rsidR="003B244C" w:rsidRDefault="00000000">
      <w:pPr>
        <w:pStyle w:val="a0"/>
      </w:pPr>
      <w:r>
        <w:t>自己后来反复买。</w:t>
      </w:r>
    </w:p>
    <w:p w14:paraId="61F79AD2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某个阶段留下来的习惯。</w:t>
      </w:r>
    </w:p>
    <w:p w14:paraId="72FB5FB3" w14:textId="77777777" w:rsidR="003B244C" w:rsidRDefault="00000000">
      <w:pPr>
        <w:rPr>
          <w:lang w:eastAsia="zh-CN"/>
        </w:rPr>
      </w:pPr>
      <w:r>
        <w:rPr>
          <w:lang w:eastAsia="zh-CN"/>
        </w:rPr>
        <w:t>辅助标记：它常出现在哪顿饭？</w:t>
      </w:r>
    </w:p>
    <w:p w14:paraId="30934812" w14:textId="77777777" w:rsidR="003B244C" w:rsidRDefault="00000000">
      <w:pPr>
        <w:pStyle w:val="a0"/>
      </w:pPr>
      <w:r>
        <w:t>早餐。</w:t>
      </w:r>
    </w:p>
    <w:p w14:paraId="1D409FB3" w14:textId="77777777" w:rsidR="003B244C" w:rsidRDefault="00000000">
      <w:pPr>
        <w:pStyle w:val="a0"/>
      </w:pPr>
      <w:r>
        <w:t>午饭。</w:t>
      </w:r>
    </w:p>
    <w:p w14:paraId="533B629A" w14:textId="77777777" w:rsidR="003B244C" w:rsidRDefault="00000000">
      <w:pPr>
        <w:pStyle w:val="a0"/>
      </w:pPr>
      <w:r>
        <w:t>晚饭。</w:t>
      </w:r>
    </w:p>
    <w:p w14:paraId="2842A036" w14:textId="77777777" w:rsidR="003B244C" w:rsidRDefault="00000000">
      <w:pPr>
        <w:pStyle w:val="a0"/>
      </w:pPr>
      <w:r>
        <w:t>夜宵。</w:t>
      </w:r>
    </w:p>
    <w:p w14:paraId="1F091189" w14:textId="77777777" w:rsidR="003B244C" w:rsidRDefault="00000000">
      <w:pPr>
        <w:pStyle w:val="a0"/>
      </w:pPr>
      <w:r>
        <w:t>加班 / 赶时间。</w:t>
      </w:r>
    </w:p>
    <w:p w14:paraId="39F2670C" w14:textId="77777777" w:rsidR="003B244C" w:rsidRDefault="00000000">
      <w:pPr>
        <w:pStyle w:val="a0"/>
      </w:pPr>
      <w:r>
        <w:t>没胃口 / 需要安慰。</w:t>
      </w:r>
    </w:p>
    <w:p w14:paraId="23680CA1" w14:textId="77777777" w:rsidR="003B244C" w:rsidRDefault="00000000">
      <w:r>
        <w:t>参与者动作：</w:t>
      </w:r>
    </w:p>
    <w:p w14:paraId="69B94B16" w14:textId="77777777" w:rsidR="003B244C" w:rsidRDefault="00000000">
      <w:r>
        <w:t>每人写一张卡：</w:t>
      </w:r>
    </w:p>
    <w:p w14:paraId="04827997" w14:textId="77777777" w:rsidR="003B244C" w:rsidRDefault="00000000">
      <w:pPr>
        <w:pStyle w:val="a0"/>
      </w:pPr>
      <w:r>
        <w:t>我的酱：</w:t>
      </w:r>
    </w:p>
    <w:p w14:paraId="1C7F4D3B" w14:textId="77777777" w:rsidR="003B244C" w:rsidRDefault="00000000">
      <w:pPr>
        <w:pStyle w:val="a0"/>
      </w:pPr>
      <w:r>
        <w:t>它让我想到谁：</w:t>
      </w:r>
    </w:p>
    <w:p w14:paraId="5AC28CD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它是怎样来到我生活里的：</w:t>
      </w:r>
    </w:p>
    <w:p w14:paraId="74A163EC" w14:textId="77777777" w:rsidR="003B244C" w:rsidRDefault="00000000">
      <w:pPr>
        <w:pStyle w:val="a0"/>
      </w:pPr>
      <w:r>
        <w:t>我通常和什么一起吃：</w:t>
      </w:r>
    </w:p>
    <w:p w14:paraId="6E835CCD" w14:textId="77777777" w:rsidR="003B244C" w:rsidRDefault="00000000">
      <w:pPr>
        <w:pStyle w:val="a0"/>
      </w:pPr>
      <w:r>
        <w:t>今天我给它的名字：</w:t>
      </w:r>
    </w:p>
    <w:p w14:paraId="408C1F48" w14:textId="77777777" w:rsidR="003B244C" w:rsidRDefault="00000000">
      <w:r>
        <w:t>然后把卡贴到地图上。</w:t>
      </w:r>
    </w:p>
    <w:p w14:paraId="5A98DBE8" w14:textId="77777777" w:rsidR="003B244C" w:rsidRDefault="00000000">
      <w:r>
        <w:lastRenderedPageBreak/>
        <w:t>主持词：</w:t>
      </w:r>
    </w:p>
    <w:p w14:paraId="35392973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最后我们把今天的酱放到一张地图上。</w:t>
      </w:r>
      <w:r>
        <w:rPr>
          <w:i/>
          <w:color w:val="1F4D78"/>
          <w:lang w:eastAsia="zh-CN"/>
        </w:rPr>
        <w:br/>
        <w:t>横向是“它让你想到谁”，纵向是“它怎样来到你的饭桌”。你不用找最准确的位置，只要找一个你觉得差不多的位置贴上去。</w:t>
      </w:r>
    </w:p>
    <w:p w14:paraId="6CF7F645" w14:textId="77777777" w:rsidR="003B244C" w:rsidRDefault="00000000">
      <w:r>
        <w:t>讨论问题：</w:t>
      </w:r>
    </w:p>
    <w:p w14:paraId="7FAF9891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今天桌上出现最多的是哪一类人？</w:t>
      </w:r>
    </w:p>
    <w:p w14:paraId="0E7CFB46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哪些酱是别人给的，哪些酱是后来自己留下的？</w:t>
      </w:r>
    </w:p>
    <w:p w14:paraId="6BC06500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有没有一种吃法，是你今天想带回家的？</w:t>
      </w:r>
    </w:p>
    <w:p w14:paraId="4EEF9029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哪些味道更像家里来的，哪些更像自己照顾自己的？</w:t>
      </w:r>
    </w:p>
    <w:p w14:paraId="577A42BE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如果把这些酱看成一张冰箱关系图，它最拥挤的地方在哪里？</w:t>
      </w:r>
    </w:p>
    <w:p w14:paraId="085F68AA" w14:textId="77777777" w:rsidR="003B244C" w:rsidRDefault="00000000">
      <w:pPr>
        <w:rPr>
          <w:lang w:eastAsia="zh-CN"/>
        </w:rPr>
      </w:pPr>
      <w:r>
        <w:rPr>
          <w:lang w:eastAsia="zh-CN"/>
        </w:rPr>
        <w:t>收束方式：</w:t>
      </w:r>
    </w:p>
    <w:p w14:paraId="4F3EFBFA" w14:textId="77777777" w:rsidR="003B244C" w:rsidRDefault="00000000">
      <w:pPr>
        <w:rPr>
          <w:lang w:eastAsia="zh-CN"/>
        </w:rPr>
      </w:pPr>
      <w:r>
        <w:rPr>
          <w:lang w:eastAsia="zh-CN"/>
        </w:rPr>
        <w:t>主持人用 2-3 句话总结：</w:t>
      </w:r>
    </w:p>
    <w:p w14:paraId="3E5584D4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今天我们没有找到最好吃的酱，而是看见了很多人怎样通过一瓶酱出现在饭桌上。</w:t>
      </w:r>
      <w:r>
        <w:rPr>
          <w:i/>
          <w:color w:val="1F4D78"/>
          <w:lang w:eastAsia="zh-CN"/>
        </w:rPr>
        <w:br/>
        <w:t>有些酱来自家里，有些来自朋友，有些来自某个地方，也有些是我们后来买给自己的照顾。冰箱里的酱不只是调味品，它有时候保存的是一个人把一种吃法留给另一个人的方式。</w:t>
      </w:r>
    </w:p>
    <w:p w14:paraId="71D59F24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5.7 故事卡、合影、清洁</w:t>
      </w:r>
    </w:p>
    <w:p w14:paraId="2B471806" w14:textId="77777777" w:rsidR="003B244C" w:rsidRDefault="00000000">
      <w:pPr>
        <w:rPr>
          <w:lang w:eastAsia="zh-CN"/>
        </w:rPr>
      </w:pPr>
      <w:r>
        <w:rPr>
          <w:lang w:eastAsia="zh-CN"/>
        </w:rPr>
        <w:t>时间：140-150 分钟</w:t>
      </w:r>
    </w:p>
    <w:p w14:paraId="6171600A" w14:textId="77777777" w:rsidR="003B244C" w:rsidRDefault="00000000">
      <w:r>
        <w:t>目标：</w:t>
      </w:r>
    </w:p>
    <w:p w14:paraId="557E52DF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留下可整理的项目材料。</w:t>
      </w:r>
    </w:p>
    <w:p w14:paraId="6A3E1CC9" w14:textId="77777777" w:rsidR="003B244C" w:rsidRDefault="00000000">
      <w:pPr>
        <w:pStyle w:val="a0"/>
      </w:pPr>
      <w:r>
        <w:t>给活动自然结束。</w:t>
      </w:r>
    </w:p>
    <w:p w14:paraId="6BE33ACF" w14:textId="77777777" w:rsidR="003B244C" w:rsidRDefault="00000000">
      <w:pPr>
        <w:pStyle w:val="a0"/>
      </w:pPr>
      <w:r>
        <w:t>完成公共场地清洁。</w:t>
      </w:r>
    </w:p>
    <w:p w14:paraId="075417B4" w14:textId="77777777" w:rsidR="003B244C" w:rsidRDefault="00000000">
      <w:r>
        <w:t>动作：</w:t>
      </w:r>
    </w:p>
    <w:p w14:paraId="401E1BA6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确认每人故事卡已经填写。</w:t>
      </w:r>
    </w:p>
    <w:p w14:paraId="5E177F2D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拍摄酱料关系地图和桌面照片。</w:t>
      </w:r>
    </w:p>
    <w:p w14:paraId="4676D350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拍摄每个人的“关系一口”。</w:t>
      </w:r>
    </w:p>
    <w:p w14:paraId="57958877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询问是否可以拍人像，或只拍手部 / 桌面。</w:t>
      </w:r>
    </w:p>
    <w:p w14:paraId="1EA1265B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lastRenderedPageBreak/>
        <w:t>清理酱料、餐具、桌面和垃圾。</w:t>
      </w:r>
    </w:p>
    <w:p w14:paraId="274944D5" w14:textId="77777777" w:rsidR="003B244C" w:rsidRDefault="00000000">
      <w:pPr>
        <w:rPr>
          <w:lang w:eastAsia="zh-CN"/>
        </w:rPr>
      </w:pPr>
      <w:r>
        <w:rPr>
          <w:lang w:eastAsia="zh-CN"/>
        </w:rPr>
        <w:t>主持词：</w:t>
      </w:r>
    </w:p>
    <w:p w14:paraId="40E255B4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今天的故事卡会作为这次活动的记录留下。如果后续用于公开回顾，我们会注意隐私边界。</w:t>
      </w:r>
      <w:r>
        <w:rPr>
          <w:i/>
          <w:color w:val="1F4D78"/>
          <w:lang w:eastAsia="zh-CN"/>
        </w:rPr>
        <w:br/>
        <w:t>最后我们拍一下这张地图和桌面，也给今天这些“被带进生活的酱”留一张合影。</w:t>
      </w:r>
    </w:p>
    <w:p w14:paraId="45FEA851" w14:textId="77777777" w:rsidR="003B244C" w:rsidRDefault="00000000">
      <w:pPr>
        <w:pStyle w:val="1"/>
      </w:pPr>
      <w:r>
        <w:rPr>
          <w:rFonts w:ascii="微软雅黑" w:eastAsia="微软雅黑" w:hAnsi="微软雅黑"/>
        </w:rPr>
        <w:t>6. 主持问题库</w:t>
      </w:r>
    </w:p>
    <w:p w14:paraId="558C01AB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t>6.1 破冰问题</w:t>
      </w:r>
    </w:p>
    <w:p w14:paraId="7728D994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今天这瓶酱让你想到谁？</w:t>
      </w:r>
    </w:p>
    <w:p w14:paraId="75300882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如果这个人有一种味道，会是什么？</w:t>
      </w:r>
    </w:p>
    <w:p w14:paraId="4EC36C45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这个味道更像家里、朋友、城市，还是某个阶段的自己？</w:t>
      </w:r>
    </w:p>
    <w:p w14:paraId="3A1D757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它更像热闹、安心、开胃、省事，还是想家？</w:t>
      </w:r>
    </w:p>
    <w:p w14:paraId="172F8336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t>6.2 品尝问题</w:t>
      </w:r>
    </w:p>
    <w:p w14:paraId="14C97E92" w14:textId="77777777" w:rsidR="003B244C" w:rsidRDefault="00000000">
      <w:pPr>
        <w:pStyle w:val="a0"/>
      </w:pPr>
      <w:r>
        <w:t>这个味道像谁会喜欢？</w:t>
      </w:r>
    </w:p>
    <w:p w14:paraId="11095340" w14:textId="77777777" w:rsidR="003B244C" w:rsidRDefault="00000000">
      <w:pPr>
        <w:pStyle w:val="a0"/>
      </w:pPr>
      <w:r>
        <w:t>它像谁会放进冰箱？</w:t>
      </w:r>
    </w:p>
    <w:p w14:paraId="2DCB782C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它像有人做给你吃，还是你自己会买给自己？</w:t>
      </w:r>
    </w:p>
    <w:p w14:paraId="71CDF31E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它适合出现在家里饭桌、朋友聚会、一个人夜宵，还是加班饭里？</w:t>
      </w:r>
    </w:p>
    <w:p w14:paraId="04F4BC84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它让你想到照顾、热闹、迁移、习惯，还是某个很具体的人？</w:t>
      </w:r>
    </w:p>
    <w:p w14:paraId="3BF0B5BF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t>6.3 分享问题</w:t>
      </w:r>
    </w:p>
    <w:p w14:paraId="1C793728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这瓶酱是谁做的、买的、寄的、送的或推荐的？</w:t>
      </w:r>
    </w:p>
    <w:p w14:paraId="7145BA0B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第一次这样吃，是谁教你的？</w:t>
      </w:r>
    </w:p>
    <w:p w14:paraId="1AFF20E6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它为什么后来留在你的生活里？</w:t>
      </w:r>
    </w:p>
    <w:p w14:paraId="489DD66B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你通常什么时候会拿出这瓶酱？</w:t>
      </w:r>
    </w:p>
    <w:p w14:paraId="6A37AFEB" w14:textId="77777777" w:rsidR="003B244C" w:rsidRDefault="00000000">
      <w:pPr>
        <w:pStyle w:val="a0"/>
      </w:pPr>
      <w:r>
        <w:t>它一般和什么一起吃？</w:t>
      </w:r>
    </w:p>
    <w:p w14:paraId="7564BD88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如果这瓶酱是一种照顾，它在照顾什么？</w:t>
      </w:r>
    </w:p>
    <w:p w14:paraId="34C81194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如果不能说具体的人，可以说它更像哪一种关系吗？</w:t>
      </w:r>
    </w:p>
    <w:p w14:paraId="7A572850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lastRenderedPageBreak/>
        <w:t>6.4 讨论问题</w:t>
      </w:r>
    </w:p>
    <w:p w14:paraId="7CB28530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今天哪一瓶酱最像“家里才会有”的味道？</w:t>
      </w:r>
    </w:p>
    <w:p w14:paraId="67AC73A7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哪一瓶酱最像“朋友会推荐给你”的味道？</w:t>
      </w:r>
    </w:p>
    <w:p w14:paraId="5DDDB930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哪些酱是从别人那里来的，哪些酱是后来自己留下的？</w:t>
      </w:r>
    </w:p>
    <w:p w14:paraId="1E165961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哪些味道在照顾一顿饭，哪些味道在照顾一个人？</w:t>
      </w:r>
    </w:p>
    <w:p w14:paraId="5A6FAA24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你今天想把谁的吃法带回去？</w:t>
      </w:r>
    </w:p>
    <w:p w14:paraId="08DF00FF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如果你的冰箱里也有一张关系地图，最常出现的是谁？</w:t>
      </w:r>
    </w:p>
    <w:p w14:paraId="6E35E8E9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t>6.5 冷场备用问题</w:t>
      </w:r>
    </w:p>
    <w:p w14:paraId="25352E47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它通常放在冰箱的哪个位置？</w:t>
      </w:r>
    </w:p>
    <w:p w14:paraId="043D288C" w14:textId="77777777" w:rsidR="003B244C" w:rsidRDefault="00000000">
      <w:pPr>
        <w:pStyle w:val="a0"/>
      </w:pPr>
      <w:r>
        <w:t>你会舍不得吃完它吗？</w:t>
      </w:r>
    </w:p>
    <w:p w14:paraId="394932AA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它有没有一个固定搭档？</w:t>
      </w:r>
    </w:p>
    <w:p w14:paraId="48297940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它有没有被别人嫌弃或喜欢过？</w:t>
      </w:r>
    </w:p>
    <w:p w14:paraId="7A1D6FC0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如果它突然断货，你会用什么替代？</w:t>
      </w:r>
    </w:p>
    <w:p w14:paraId="56552158" w14:textId="77777777" w:rsidR="003B244C" w:rsidRDefault="00000000">
      <w:pPr>
        <w:pStyle w:val="a0"/>
      </w:pPr>
      <w:r>
        <w:t>你会把它推荐给谁？</w:t>
      </w:r>
    </w:p>
    <w:p w14:paraId="1AED0BE8" w14:textId="77777777" w:rsidR="003B244C" w:rsidRDefault="00000000">
      <w:pPr>
        <w:pStyle w:val="1"/>
      </w:pPr>
      <w:r>
        <w:rPr>
          <w:rFonts w:ascii="微软雅黑" w:eastAsia="微软雅黑" w:hAnsi="微软雅黑"/>
        </w:rPr>
        <w:t>7. 物料清单</w:t>
      </w:r>
    </w:p>
    <w:p w14:paraId="12EE7C14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t>7.1 参与者自带</w:t>
      </w:r>
    </w:p>
    <w:p w14:paraId="621AD8F7" w14:textId="77777777" w:rsidR="003B244C" w:rsidRDefault="00000000">
      <w:pPr>
        <w:pStyle w:val="a0"/>
      </w:pPr>
      <w:r>
        <w:t>每人一种或两种酱料。</w:t>
      </w:r>
    </w:p>
    <w:p w14:paraId="3B02636F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可选：酱料原包装、勺子或自用小工具。</w:t>
      </w:r>
    </w:p>
    <w:p w14:paraId="65AD5BC9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t>7.2 主办方准备</w:t>
      </w:r>
    </w:p>
    <w:p w14:paraId="46A70C47" w14:textId="77777777" w:rsidR="003B244C" w:rsidRDefault="00000000">
      <w:r>
        <w:t>酱料：</w:t>
      </w:r>
    </w:p>
    <w:p w14:paraId="118EECF7" w14:textId="77777777" w:rsidR="003B244C" w:rsidRDefault="00000000">
      <w:pPr>
        <w:pStyle w:val="a0"/>
      </w:pPr>
      <w:r>
        <w:t>6-8 种补充酱料。</w:t>
      </w:r>
    </w:p>
    <w:p w14:paraId="33258C29" w14:textId="77777777" w:rsidR="003B244C" w:rsidRDefault="00000000">
      <w:pPr>
        <w:pStyle w:val="a0"/>
      </w:pPr>
      <w:r>
        <w:t>其中 4-6 种用于盲品。</w:t>
      </w:r>
    </w:p>
    <w:p w14:paraId="427EBEDC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建议选择关系联想差异明显的酱，如家常型、朋友聚会型、独居速食型、外地旅行型、清爽型、重口型。</w:t>
      </w:r>
    </w:p>
    <w:p w14:paraId="136CE015" w14:textId="77777777" w:rsidR="003B244C" w:rsidRDefault="00000000">
      <w:r>
        <w:lastRenderedPageBreak/>
        <w:t>食物载体：</w:t>
      </w:r>
    </w:p>
    <w:p w14:paraId="52DD3728" w14:textId="77777777" w:rsidR="003B244C" w:rsidRDefault="00000000">
      <w:pPr>
        <w:pStyle w:val="a0"/>
      </w:pPr>
      <w:r>
        <w:t>大饼皮或薄饼。</w:t>
      </w:r>
    </w:p>
    <w:p w14:paraId="0B99D5D9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面包片、馒头片或米饭小份。</w:t>
      </w:r>
    </w:p>
    <w:p w14:paraId="27AD90EB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可搭配的简单蔬菜或配料，视场地条件决定。</w:t>
      </w:r>
    </w:p>
    <w:p w14:paraId="489D4BDB" w14:textId="77777777" w:rsidR="003B244C" w:rsidRDefault="00000000">
      <w:r>
        <w:t>餐具和卫生：</w:t>
      </w:r>
    </w:p>
    <w:p w14:paraId="5573EB25" w14:textId="77777777" w:rsidR="003B244C" w:rsidRDefault="00000000">
      <w:pPr>
        <w:pStyle w:val="a0"/>
      </w:pPr>
      <w:r>
        <w:t>一次性手套。</w:t>
      </w:r>
    </w:p>
    <w:p w14:paraId="5B10DB6F" w14:textId="77777777" w:rsidR="003B244C" w:rsidRDefault="00000000">
      <w:pPr>
        <w:pStyle w:val="a0"/>
      </w:pPr>
      <w:r>
        <w:t>小碟。</w:t>
      </w:r>
    </w:p>
    <w:p w14:paraId="30BF07DE" w14:textId="77777777" w:rsidR="003B244C" w:rsidRDefault="00000000">
      <w:pPr>
        <w:pStyle w:val="a0"/>
      </w:pPr>
      <w:r>
        <w:t>小勺。</w:t>
      </w:r>
    </w:p>
    <w:p w14:paraId="2B9DA19F" w14:textId="77777777" w:rsidR="003B244C" w:rsidRDefault="00000000">
      <w:pPr>
        <w:pStyle w:val="a0"/>
      </w:pPr>
      <w:r>
        <w:t>牙签或试吃签。</w:t>
      </w:r>
    </w:p>
    <w:p w14:paraId="594E1FA9" w14:textId="77777777" w:rsidR="003B244C" w:rsidRDefault="00000000">
      <w:pPr>
        <w:pStyle w:val="a0"/>
      </w:pPr>
      <w:r>
        <w:t>纸巾。</w:t>
      </w:r>
    </w:p>
    <w:p w14:paraId="25217A80" w14:textId="77777777" w:rsidR="003B244C" w:rsidRDefault="00000000">
      <w:pPr>
        <w:pStyle w:val="a0"/>
      </w:pPr>
      <w:r>
        <w:t>湿纸巾。</w:t>
      </w:r>
    </w:p>
    <w:p w14:paraId="10654DC1" w14:textId="77777777" w:rsidR="003B244C" w:rsidRDefault="00000000">
      <w:pPr>
        <w:pStyle w:val="a0"/>
      </w:pPr>
      <w:r>
        <w:t>垃圾袋。</w:t>
      </w:r>
    </w:p>
    <w:p w14:paraId="1964A302" w14:textId="77777777" w:rsidR="003B244C" w:rsidRDefault="00000000">
      <w:pPr>
        <w:pStyle w:val="a0"/>
      </w:pPr>
      <w:r>
        <w:t>桌布或油纸。</w:t>
      </w:r>
    </w:p>
    <w:p w14:paraId="44CE388D" w14:textId="77777777" w:rsidR="003B244C" w:rsidRDefault="00000000">
      <w:pPr>
        <w:pStyle w:val="a0"/>
      </w:pPr>
      <w:r>
        <w:t>酒精湿巾或清洁用品。</w:t>
      </w:r>
    </w:p>
    <w:p w14:paraId="365C553C" w14:textId="77777777" w:rsidR="003B244C" w:rsidRDefault="00000000">
      <w:r>
        <w:t>记录材料：</w:t>
      </w:r>
    </w:p>
    <w:p w14:paraId="0F3EBABD" w14:textId="77777777" w:rsidR="003B244C" w:rsidRDefault="00000000">
      <w:pPr>
        <w:pStyle w:val="a0"/>
      </w:pPr>
      <w:r>
        <w:t>味觉故事卡。</w:t>
      </w:r>
    </w:p>
    <w:p w14:paraId="748E9343" w14:textId="77777777" w:rsidR="003B244C" w:rsidRDefault="00000000">
      <w:pPr>
        <w:pStyle w:val="a0"/>
      </w:pPr>
      <w:r>
        <w:t>关系标签。</w:t>
      </w:r>
    </w:p>
    <w:p w14:paraId="1CB470CC" w14:textId="77777777" w:rsidR="003B244C" w:rsidRDefault="00000000">
      <w:pPr>
        <w:pStyle w:val="a0"/>
      </w:pPr>
      <w:r>
        <w:t>便签。</w:t>
      </w:r>
    </w:p>
    <w:p w14:paraId="5157F489" w14:textId="77777777" w:rsidR="003B244C" w:rsidRDefault="00000000">
      <w:pPr>
        <w:pStyle w:val="a0"/>
      </w:pPr>
      <w:r>
        <w:t>签字笔。</w:t>
      </w:r>
    </w:p>
    <w:p w14:paraId="364D0EFA" w14:textId="77777777" w:rsidR="003B244C" w:rsidRDefault="00000000">
      <w:pPr>
        <w:pStyle w:val="a0"/>
      </w:pPr>
      <w:r>
        <w:t>贴纸。</w:t>
      </w:r>
    </w:p>
    <w:p w14:paraId="4544532E" w14:textId="77777777" w:rsidR="003B244C" w:rsidRDefault="00000000">
      <w:pPr>
        <w:pStyle w:val="a0"/>
      </w:pPr>
      <w:r>
        <w:t>大白纸。</w:t>
      </w:r>
    </w:p>
    <w:p w14:paraId="6937D4B0" w14:textId="77777777" w:rsidR="003B244C" w:rsidRDefault="00000000">
      <w:pPr>
        <w:pStyle w:val="a0"/>
      </w:pPr>
      <w:r>
        <w:t>手机或相机。</w:t>
      </w:r>
    </w:p>
    <w:p w14:paraId="1DE760FF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t>7.3 可选物料</w:t>
      </w:r>
    </w:p>
    <w:p w14:paraId="5080D02E" w14:textId="77777777" w:rsidR="003B244C" w:rsidRDefault="00000000">
      <w:pPr>
        <w:pStyle w:val="a0"/>
      </w:pPr>
      <w:r>
        <w:t>酱料编号贴。</w:t>
      </w:r>
    </w:p>
    <w:p w14:paraId="78BF61BA" w14:textId="77777777" w:rsidR="003B244C" w:rsidRDefault="00000000">
      <w:pPr>
        <w:pStyle w:val="a0"/>
      </w:pPr>
      <w:r>
        <w:t>过敏提示卡。</w:t>
      </w:r>
    </w:p>
    <w:p w14:paraId="611527C9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可拍摄 / 不可拍摄提示贴。</w:t>
      </w:r>
    </w:p>
    <w:p w14:paraId="03A436BF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“酱料关系地图”预印底图。</w:t>
      </w:r>
    </w:p>
    <w:p w14:paraId="4DD4E001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lastRenderedPageBreak/>
        <w:t>匿名关系标签，如“家人”“朋友”“以前的我”“一个地方”。</w:t>
      </w:r>
    </w:p>
    <w:p w14:paraId="7AA25D0D" w14:textId="77777777" w:rsidR="003B244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8. 味觉故事卡模板</w:t>
      </w:r>
    </w:p>
    <w:p w14:paraId="41D8C1FF" w14:textId="77777777" w:rsidR="003B244C" w:rsidRDefault="00000000">
      <w:pPr>
        <w:rPr>
          <w:lang w:eastAsia="zh-CN"/>
        </w:rPr>
      </w:pPr>
      <w:r>
        <w:rPr>
          <w:lang w:eastAsia="zh-CN"/>
        </w:rPr>
        <w:t>建议每人填写一张。</w:t>
      </w:r>
    </w:p>
    <w:p w14:paraId="33971A4C" w14:textId="77777777" w:rsidR="003B244C" w:rsidRDefault="00000000">
      <w:pPr>
        <w:spacing w:after="40" w:line="252" w:lineRule="auto"/>
        <w:ind w:left="340"/>
        <w:rPr>
          <w:lang w:eastAsia="zh-CN"/>
        </w:rPr>
      </w:pPr>
      <w:r>
        <w:rPr>
          <w:rFonts w:ascii="Consolas" w:eastAsia="Consolas" w:hAnsi="Consolas"/>
          <w:color w:val="333333"/>
          <w:sz w:val="19"/>
          <w:lang w:eastAsia="zh-CN"/>
        </w:rPr>
        <w:t>我的酱：</w:t>
      </w:r>
    </w:p>
    <w:p w14:paraId="46D89419" w14:textId="77777777" w:rsidR="003B244C" w:rsidRDefault="003B244C">
      <w:pPr>
        <w:spacing w:after="40" w:line="252" w:lineRule="auto"/>
        <w:ind w:left="340"/>
        <w:rPr>
          <w:lang w:eastAsia="zh-CN"/>
        </w:rPr>
      </w:pPr>
    </w:p>
    <w:p w14:paraId="7DB66FA6" w14:textId="77777777" w:rsidR="003B244C" w:rsidRDefault="00000000">
      <w:pPr>
        <w:spacing w:after="40" w:line="252" w:lineRule="auto"/>
        <w:ind w:left="340"/>
        <w:rPr>
          <w:lang w:eastAsia="zh-CN"/>
        </w:rPr>
      </w:pPr>
      <w:r>
        <w:rPr>
          <w:rFonts w:ascii="Consolas" w:eastAsia="Consolas" w:hAnsi="Consolas"/>
          <w:color w:val="333333"/>
          <w:sz w:val="19"/>
          <w:lang w:eastAsia="zh-CN"/>
        </w:rPr>
        <w:t>它让我想到谁：</w:t>
      </w:r>
    </w:p>
    <w:p w14:paraId="5AE63B13" w14:textId="77777777" w:rsidR="003B244C" w:rsidRDefault="003B244C">
      <w:pPr>
        <w:spacing w:after="40" w:line="252" w:lineRule="auto"/>
        <w:ind w:left="340"/>
        <w:rPr>
          <w:lang w:eastAsia="zh-CN"/>
        </w:rPr>
      </w:pPr>
    </w:p>
    <w:p w14:paraId="4D7526D6" w14:textId="77777777" w:rsidR="003B244C" w:rsidRDefault="00000000">
      <w:pPr>
        <w:spacing w:after="40" w:line="252" w:lineRule="auto"/>
        <w:ind w:left="340"/>
        <w:rPr>
          <w:lang w:eastAsia="zh-CN"/>
        </w:rPr>
      </w:pPr>
      <w:r>
        <w:rPr>
          <w:rFonts w:ascii="Consolas" w:eastAsia="Consolas" w:hAnsi="Consolas"/>
          <w:color w:val="333333"/>
          <w:sz w:val="19"/>
          <w:lang w:eastAsia="zh-CN"/>
        </w:rPr>
        <w:t>它是怎样来到我生活里的：</w:t>
      </w:r>
    </w:p>
    <w:p w14:paraId="225FBEE7" w14:textId="77777777" w:rsidR="003B244C" w:rsidRDefault="003B244C">
      <w:pPr>
        <w:spacing w:after="40" w:line="252" w:lineRule="auto"/>
        <w:ind w:left="340"/>
        <w:rPr>
          <w:lang w:eastAsia="zh-CN"/>
        </w:rPr>
      </w:pPr>
    </w:p>
    <w:p w14:paraId="4E2B719E" w14:textId="77777777" w:rsidR="003B244C" w:rsidRDefault="00000000">
      <w:pPr>
        <w:spacing w:after="40" w:line="252" w:lineRule="auto"/>
        <w:ind w:left="340"/>
        <w:rPr>
          <w:lang w:eastAsia="zh-CN"/>
        </w:rPr>
      </w:pPr>
      <w:r>
        <w:rPr>
          <w:rFonts w:ascii="Consolas" w:eastAsia="Consolas" w:hAnsi="Consolas"/>
          <w:color w:val="333333"/>
          <w:sz w:val="19"/>
          <w:lang w:eastAsia="zh-CN"/>
        </w:rPr>
        <w:t>我通常和什么一起吃：</w:t>
      </w:r>
    </w:p>
    <w:p w14:paraId="73B2A219" w14:textId="77777777" w:rsidR="003B244C" w:rsidRDefault="003B244C">
      <w:pPr>
        <w:spacing w:after="40" w:line="252" w:lineRule="auto"/>
        <w:ind w:left="340"/>
        <w:rPr>
          <w:lang w:eastAsia="zh-CN"/>
        </w:rPr>
      </w:pPr>
    </w:p>
    <w:p w14:paraId="270181E9" w14:textId="77777777" w:rsidR="003B244C" w:rsidRDefault="00000000">
      <w:pPr>
        <w:spacing w:after="40" w:line="252" w:lineRule="auto"/>
        <w:ind w:left="340"/>
        <w:rPr>
          <w:lang w:eastAsia="zh-CN"/>
        </w:rPr>
      </w:pPr>
      <w:r>
        <w:rPr>
          <w:rFonts w:ascii="Consolas" w:eastAsia="Consolas" w:hAnsi="Consolas"/>
          <w:color w:val="333333"/>
          <w:sz w:val="19"/>
          <w:lang w:eastAsia="zh-CN"/>
        </w:rPr>
        <w:t>它陪过我哪一顿饭：</w:t>
      </w:r>
    </w:p>
    <w:p w14:paraId="7FE17F9D" w14:textId="77777777" w:rsidR="003B244C" w:rsidRDefault="003B244C">
      <w:pPr>
        <w:spacing w:after="40" w:line="252" w:lineRule="auto"/>
        <w:ind w:left="340"/>
        <w:rPr>
          <w:lang w:eastAsia="zh-CN"/>
        </w:rPr>
      </w:pPr>
    </w:p>
    <w:p w14:paraId="08E99E2D" w14:textId="77777777" w:rsidR="003B244C" w:rsidRDefault="00000000">
      <w:pPr>
        <w:spacing w:after="40" w:line="252" w:lineRule="auto"/>
        <w:ind w:left="340"/>
        <w:rPr>
          <w:lang w:eastAsia="zh-CN"/>
        </w:rPr>
      </w:pPr>
      <w:r>
        <w:rPr>
          <w:rFonts w:ascii="Consolas" w:eastAsia="Consolas" w:hAnsi="Consolas"/>
          <w:color w:val="333333"/>
          <w:sz w:val="19"/>
          <w:lang w:eastAsia="zh-CN"/>
        </w:rPr>
        <w:t>今天我给它起的名字：</w:t>
      </w:r>
    </w:p>
    <w:p w14:paraId="0565ECCF" w14:textId="77777777" w:rsidR="003B244C" w:rsidRDefault="003B244C">
      <w:pPr>
        <w:spacing w:after="40" w:line="252" w:lineRule="auto"/>
        <w:ind w:left="340"/>
        <w:rPr>
          <w:lang w:eastAsia="zh-CN"/>
        </w:rPr>
      </w:pPr>
    </w:p>
    <w:p w14:paraId="323A671D" w14:textId="77777777" w:rsidR="003B244C" w:rsidRDefault="00000000">
      <w:pPr>
        <w:spacing w:after="40" w:line="252" w:lineRule="auto"/>
        <w:ind w:left="340"/>
        <w:rPr>
          <w:lang w:eastAsia="zh-CN"/>
        </w:rPr>
      </w:pPr>
      <w:r>
        <w:rPr>
          <w:rFonts w:ascii="Consolas" w:eastAsia="Consolas" w:hAnsi="Consolas"/>
          <w:color w:val="333333"/>
          <w:sz w:val="19"/>
          <w:lang w:eastAsia="zh-CN"/>
        </w:rPr>
        <w:t>我愿意公开使用这张卡的内容吗：</w:t>
      </w:r>
    </w:p>
    <w:p w14:paraId="059299EE" w14:textId="77777777" w:rsidR="003B244C" w:rsidRDefault="00000000">
      <w:pPr>
        <w:spacing w:after="40" w:line="252" w:lineRule="auto"/>
        <w:ind w:left="340"/>
        <w:rPr>
          <w:lang w:eastAsia="zh-CN"/>
        </w:rPr>
      </w:pPr>
      <w:r>
        <w:rPr>
          <w:rFonts w:ascii="Consolas" w:eastAsia="Consolas" w:hAnsi="Consolas"/>
          <w:color w:val="333333"/>
          <w:sz w:val="19"/>
          <w:lang w:eastAsia="zh-CN"/>
        </w:rPr>
        <w:t>□ 可以匿名使用</w:t>
      </w:r>
    </w:p>
    <w:p w14:paraId="6428037E" w14:textId="77777777" w:rsidR="003B244C" w:rsidRDefault="00000000">
      <w:pPr>
        <w:spacing w:after="40" w:line="252" w:lineRule="auto"/>
        <w:ind w:left="340"/>
        <w:rPr>
          <w:lang w:eastAsia="zh-CN"/>
        </w:rPr>
      </w:pPr>
      <w:r>
        <w:rPr>
          <w:rFonts w:ascii="Consolas" w:eastAsia="Consolas" w:hAnsi="Consolas"/>
          <w:color w:val="333333"/>
          <w:sz w:val="19"/>
          <w:lang w:eastAsia="zh-CN"/>
        </w:rPr>
        <w:t>□ 只作内部记录</w:t>
      </w:r>
    </w:p>
    <w:p w14:paraId="6E1AF647" w14:textId="77777777" w:rsidR="003B244C" w:rsidRDefault="00000000">
      <w:pPr>
        <w:spacing w:after="40" w:line="252" w:lineRule="auto"/>
        <w:ind w:left="340"/>
        <w:rPr>
          <w:lang w:eastAsia="zh-CN"/>
        </w:rPr>
      </w:pPr>
      <w:r>
        <w:rPr>
          <w:rFonts w:ascii="Consolas" w:eastAsia="Consolas" w:hAnsi="Consolas"/>
          <w:color w:val="333333"/>
          <w:sz w:val="19"/>
          <w:lang w:eastAsia="zh-CN"/>
        </w:rPr>
        <w:t>□ 需要再次确认</w:t>
      </w:r>
    </w:p>
    <w:p w14:paraId="1B66E527" w14:textId="77777777" w:rsidR="003B244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9. 现场产物</w:t>
      </w:r>
    </w:p>
    <w:p w14:paraId="5571B73F" w14:textId="77777777" w:rsidR="003B244C" w:rsidRDefault="00000000">
      <w:r>
        <w:t>活动结束后应留下：</w:t>
      </w:r>
    </w:p>
    <w:p w14:paraId="068FE0EE" w14:textId="77777777" w:rsidR="003B244C" w:rsidRDefault="00000000">
      <w:pPr>
        <w:pStyle w:val="a0"/>
      </w:pPr>
      <w:r>
        <w:t>参与者味觉故事卡。</w:t>
      </w:r>
    </w:p>
    <w:p w14:paraId="58B4B34C" w14:textId="77777777" w:rsidR="003B244C" w:rsidRDefault="00000000">
      <w:pPr>
        <w:pStyle w:val="a0"/>
      </w:pPr>
      <w:r>
        <w:t>每瓶酱的关系标签。</w:t>
      </w:r>
    </w:p>
    <w:p w14:paraId="274F443A" w14:textId="77777777" w:rsidR="003B244C" w:rsidRDefault="00000000">
      <w:pPr>
        <w:pStyle w:val="a0"/>
      </w:pPr>
      <w:r>
        <w:t>酱料关系地图。</w:t>
      </w:r>
    </w:p>
    <w:p w14:paraId="26F921D7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每个人的“关系一口”照片。</w:t>
      </w:r>
    </w:p>
    <w:p w14:paraId="3E93F47F" w14:textId="77777777" w:rsidR="003B244C" w:rsidRDefault="00000000">
      <w:pPr>
        <w:pStyle w:val="a0"/>
      </w:pPr>
      <w:r>
        <w:t>桌面共食照片。</w:t>
      </w:r>
    </w:p>
    <w:p w14:paraId="4D17793D" w14:textId="77777777" w:rsidR="003B244C" w:rsidRDefault="00000000">
      <w:pPr>
        <w:pStyle w:val="a0"/>
      </w:pPr>
      <w:r>
        <w:t>酱料集合照片。</w:t>
      </w:r>
    </w:p>
    <w:p w14:paraId="1892EF7B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可选：主持人活动后整理的匿名故事摘录。</w:t>
      </w:r>
    </w:p>
    <w:p w14:paraId="57F9FEC0" w14:textId="77777777" w:rsidR="003B244C" w:rsidRDefault="00000000">
      <w:r>
        <w:t>不建议强求留下：</w:t>
      </w:r>
    </w:p>
    <w:p w14:paraId="2CAEE704" w14:textId="77777777" w:rsidR="003B244C" w:rsidRDefault="00000000">
      <w:pPr>
        <w:pStyle w:val="a0"/>
      </w:pPr>
      <w:r>
        <w:lastRenderedPageBreak/>
        <w:t>复杂绘画作品。</w:t>
      </w:r>
    </w:p>
    <w:p w14:paraId="4CE14112" w14:textId="77777777" w:rsidR="003B244C" w:rsidRDefault="00000000">
      <w:pPr>
        <w:pStyle w:val="a0"/>
      </w:pPr>
      <w:r>
        <w:t>过度精致的摆盘。</w:t>
      </w:r>
    </w:p>
    <w:p w14:paraId="788A275A" w14:textId="77777777" w:rsidR="003B244C" w:rsidRDefault="00000000">
      <w:pPr>
        <w:pStyle w:val="a0"/>
      </w:pPr>
      <w:r>
        <w:t>完整逐字稿。</w:t>
      </w:r>
    </w:p>
    <w:p w14:paraId="6714A366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每个人的深度个人故事。</w:t>
      </w:r>
    </w:p>
    <w:p w14:paraId="1DCD7C10" w14:textId="77777777" w:rsidR="003B244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10. 风险预案</w:t>
      </w:r>
    </w:p>
    <w:p w14:paraId="6F1D3CE3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10.1 参与者不知道该带什么酱</w:t>
      </w:r>
    </w:p>
    <w:p w14:paraId="4FB5D0D1" w14:textId="77777777" w:rsidR="003B244C" w:rsidRDefault="00000000">
      <w:pPr>
        <w:rPr>
          <w:lang w:eastAsia="zh-CN"/>
        </w:rPr>
      </w:pPr>
      <w:r>
        <w:rPr>
          <w:lang w:eastAsia="zh-CN"/>
        </w:rPr>
        <w:t>招募文案中直接给例子：</w:t>
      </w:r>
    </w:p>
    <w:p w14:paraId="0D18C19D" w14:textId="77777777" w:rsidR="003B244C" w:rsidRDefault="00000000">
      <w:pPr>
        <w:pStyle w:val="a0"/>
      </w:pPr>
      <w:r>
        <w:t>家人做的。</w:t>
      </w:r>
    </w:p>
    <w:p w14:paraId="09C855CB" w14:textId="77777777" w:rsidR="003B244C" w:rsidRDefault="00000000">
      <w:pPr>
        <w:pStyle w:val="a0"/>
      </w:pPr>
      <w:r>
        <w:t>朋友送的。</w:t>
      </w:r>
    </w:p>
    <w:p w14:paraId="658FF13C" w14:textId="77777777" w:rsidR="003B244C" w:rsidRDefault="00000000">
      <w:pPr>
        <w:pStyle w:val="a0"/>
      </w:pPr>
      <w:r>
        <w:t>别人推荐的。</w:t>
      </w:r>
    </w:p>
    <w:p w14:paraId="5E26763E" w14:textId="77777777" w:rsidR="003B244C" w:rsidRDefault="00000000">
      <w:pPr>
        <w:pStyle w:val="a0"/>
      </w:pPr>
      <w:r>
        <w:t>某个人教你这样吃的。</w:t>
      </w:r>
    </w:p>
    <w:p w14:paraId="04931480" w14:textId="77777777" w:rsidR="003B244C" w:rsidRDefault="00000000">
      <w:pPr>
        <w:pStyle w:val="a0"/>
      </w:pPr>
      <w:r>
        <w:t>自己一直买给自己的。</w:t>
      </w:r>
    </w:p>
    <w:p w14:paraId="19861C2A" w14:textId="77777777" w:rsidR="003B244C" w:rsidRDefault="00000000">
      <w:r>
        <w:t>并补一句：</w:t>
      </w:r>
    </w:p>
    <w:p w14:paraId="48F32A6F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如果实在想不到“谁”，也可以带一瓶让你想到某个阶段自己的酱。</w:t>
      </w:r>
    </w:p>
    <w:p w14:paraId="33AFC07D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10.2 分享过深或触及隐私</w:t>
      </w:r>
    </w:p>
    <w:p w14:paraId="78783EEB" w14:textId="77777777" w:rsidR="003B244C" w:rsidRDefault="00000000">
      <w:pPr>
        <w:rPr>
          <w:lang w:eastAsia="zh-CN"/>
        </w:rPr>
      </w:pPr>
      <w:r>
        <w:rPr>
          <w:lang w:eastAsia="zh-CN"/>
        </w:rPr>
        <w:t>主持人提前说明：</w:t>
      </w:r>
    </w:p>
    <w:p w14:paraId="3812B076" w14:textId="77777777" w:rsidR="003B244C" w:rsidRDefault="00000000">
      <w:pPr>
        <w:pStyle w:val="a0"/>
      </w:pPr>
      <w:r>
        <w:t>可以讲浅。</w:t>
      </w:r>
    </w:p>
    <w:p w14:paraId="400878B5" w14:textId="77777777" w:rsidR="003B244C" w:rsidRDefault="00000000">
      <w:pPr>
        <w:pStyle w:val="a0"/>
      </w:pPr>
      <w:r>
        <w:t>可以匿名。</w:t>
      </w:r>
    </w:p>
    <w:p w14:paraId="200B896E" w14:textId="77777777" w:rsidR="003B244C" w:rsidRDefault="00000000">
      <w:pPr>
        <w:pStyle w:val="a0"/>
      </w:pPr>
      <w:r>
        <w:t>可以只说关系类型。</w:t>
      </w:r>
    </w:p>
    <w:p w14:paraId="75A3F3FC" w14:textId="77777777" w:rsidR="003B244C" w:rsidRDefault="00000000">
      <w:pPr>
        <w:pStyle w:val="a0"/>
      </w:pPr>
      <w:r>
        <w:t>可以不解释完整背景。</w:t>
      </w:r>
    </w:p>
    <w:p w14:paraId="2DD3FF23" w14:textId="77777777" w:rsidR="003B244C" w:rsidRDefault="00000000">
      <w:r>
        <w:t>现场收束句：</w:t>
      </w:r>
    </w:p>
    <w:p w14:paraId="38EFAD78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这部分讲到这里就很好了，我们把它留在这瓶酱里。</w:t>
      </w:r>
    </w:p>
    <w:p w14:paraId="5DDEA092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10.3 参与者只讲酱本身</w:t>
      </w:r>
    </w:p>
    <w:p w14:paraId="40C2E1EC" w14:textId="77777777" w:rsidR="003B244C" w:rsidRDefault="00000000">
      <w:pPr>
        <w:rPr>
          <w:lang w:eastAsia="zh-CN"/>
        </w:rPr>
      </w:pPr>
      <w:r>
        <w:rPr>
          <w:lang w:eastAsia="zh-CN"/>
        </w:rPr>
        <w:t>主持人轻轻拉回：</w:t>
      </w:r>
    </w:p>
    <w:p w14:paraId="0F61EF42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lastRenderedPageBreak/>
        <w:t>它最早是谁让你开始吃的？</w:t>
      </w:r>
    </w:p>
    <w:p w14:paraId="3B246642" w14:textId="77777777" w:rsidR="003B244C" w:rsidRDefault="00000000">
      <w:pPr>
        <w:pStyle w:val="a0"/>
      </w:pPr>
      <w:r>
        <w:t>你会把它推荐给谁？</w:t>
      </w:r>
    </w:p>
    <w:p w14:paraId="7E73BD0D" w14:textId="77777777" w:rsidR="003B244C" w:rsidRDefault="00000000">
      <w:pPr>
        <w:pStyle w:val="a0"/>
      </w:pPr>
      <w:r>
        <w:t>它更像哪个阶段的你？</w:t>
      </w:r>
    </w:p>
    <w:p w14:paraId="39289C1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它有没有一种固定吃法，是从别人那里学来的？</w:t>
      </w:r>
    </w:p>
    <w:p w14:paraId="65F86495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10.4 活动变成美食品鉴</w:t>
      </w:r>
    </w:p>
    <w:p w14:paraId="0537A69D" w14:textId="77777777" w:rsidR="003B244C" w:rsidRDefault="00000000">
      <w:pPr>
        <w:rPr>
          <w:lang w:eastAsia="zh-CN"/>
        </w:rPr>
      </w:pPr>
      <w:r>
        <w:rPr>
          <w:lang w:eastAsia="zh-CN"/>
        </w:rPr>
        <w:t>规则上避免：</w:t>
      </w:r>
    </w:p>
    <w:p w14:paraId="42FF7986" w14:textId="77777777" w:rsidR="003B244C" w:rsidRDefault="00000000">
      <w:pPr>
        <w:pStyle w:val="a0"/>
      </w:pPr>
      <w:r>
        <w:t>不评最好吃。</w:t>
      </w:r>
    </w:p>
    <w:p w14:paraId="5DE5F520" w14:textId="77777777" w:rsidR="003B244C" w:rsidRDefault="00000000">
      <w:pPr>
        <w:pStyle w:val="a0"/>
      </w:pPr>
      <w:r>
        <w:t>不猜品牌。</w:t>
      </w:r>
    </w:p>
    <w:p w14:paraId="59F9B898" w14:textId="77777777" w:rsidR="003B244C" w:rsidRDefault="00000000">
      <w:pPr>
        <w:pStyle w:val="a0"/>
      </w:pPr>
      <w:r>
        <w:t>不讨论价格和稀有度。</w:t>
      </w:r>
    </w:p>
    <w:p w14:paraId="5C2B959B" w14:textId="77777777" w:rsidR="003B244C" w:rsidRDefault="00000000">
      <w:pPr>
        <w:pStyle w:val="a0"/>
      </w:pPr>
      <w:r>
        <w:t>不做专业风味评分。</w:t>
      </w:r>
    </w:p>
    <w:p w14:paraId="0F1734DA" w14:textId="77777777" w:rsidR="003B244C" w:rsidRDefault="00000000">
      <w:pPr>
        <w:rPr>
          <w:lang w:eastAsia="zh-CN"/>
        </w:rPr>
      </w:pPr>
      <w:r>
        <w:rPr>
          <w:lang w:eastAsia="zh-CN"/>
        </w:rPr>
        <w:t>主持人反复使用的判断句：</w:t>
      </w:r>
    </w:p>
    <w:p w14:paraId="085344FF" w14:textId="77777777" w:rsidR="003B244C" w:rsidRDefault="00000000">
      <w:pPr>
        <w:spacing w:before="60" w:after="160" w:line="288" w:lineRule="auto"/>
        <w:ind w:left="340" w:right="170"/>
        <w:rPr>
          <w:lang w:eastAsia="zh-CN"/>
        </w:rPr>
      </w:pPr>
      <w:r>
        <w:rPr>
          <w:i/>
          <w:color w:val="1F4D78"/>
          <w:lang w:eastAsia="zh-CN"/>
        </w:rPr>
        <w:t>今天我们不是找最好吃的酱，而是看这瓶酱把谁带到了桌上。</w:t>
      </w:r>
    </w:p>
    <w:p w14:paraId="7D8AAE25" w14:textId="77777777" w:rsidR="003B244C" w:rsidRDefault="00000000">
      <w:pPr>
        <w:pStyle w:val="2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10.5 共食卫生风险</w:t>
      </w:r>
    </w:p>
    <w:p w14:paraId="4C47B488" w14:textId="77777777" w:rsidR="003B244C" w:rsidRDefault="00000000">
      <w:pPr>
        <w:rPr>
          <w:lang w:eastAsia="zh-CN"/>
        </w:rPr>
      </w:pPr>
      <w:r>
        <w:rPr>
          <w:lang w:eastAsia="zh-CN"/>
        </w:rPr>
        <w:t>处理方式：</w:t>
      </w:r>
    </w:p>
    <w:p w14:paraId="75E59F3E" w14:textId="77777777" w:rsidR="003B244C" w:rsidRDefault="00000000">
      <w:pPr>
        <w:pStyle w:val="a0"/>
      </w:pPr>
      <w:r>
        <w:t>所有酱料使用公勺。</w:t>
      </w:r>
    </w:p>
    <w:p w14:paraId="051B0590" w14:textId="77777777" w:rsidR="003B244C" w:rsidRDefault="00000000">
      <w:pPr>
        <w:pStyle w:val="a0"/>
      </w:pPr>
      <w:r>
        <w:t>试吃载体分小份。</w:t>
      </w:r>
    </w:p>
    <w:p w14:paraId="78B1187C" w14:textId="77777777" w:rsidR="003B244C" w:rsidRDefault="00000000">
      <w:pPr>
        <w:pStyle w:val="a0"/>
      </w:pPr>
      <w:r>
        <w:t>不互相喂食。</w:t>
      </w:r>
    </w:p>
    <w:p w14:paraId="3D054F93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不强制品尝陌生人的酱。</w:t>
      </w:r>
    </w:p>
    <w:p w14:paraId="0FCA7E11" w14:textId="77777777" w:rsidR="003B244C" w:rsidRDefault="00000000">
      <w:pPr>
        <w:pStyle w:val="a0"/>
        <w:rPr>
          <w:lang w:eastAsia="zh-CN"/>
        </w:rPr>
      </w:pPr>
      <w:r>
        <w:rPr>
          <w:lang w:eastAsia="zh-CN"/>
        </w:rPr>
        <w:t>不适合共享的酱只展示和讲述。</w:t>
      </w:r>
    </w:p>
    <w:p w14:paraId="66530679" w14:textId="77777777" w:rsidR="003B244C" w:rsidRDefault="00000000">
      <w:pPr>
        <w:pStyle w:val="a0"/>
      </w:pPr>
      <w:r>
        <w:t>提前询问过敏和忌口。</w:t>
      </w:r>
    </w:p>
    <w:p w14:paraId="1A2C47EB" w14:textId="77777777" w:rsidR="003B244C" w:rsidRDefault="00000000">
      <w:pPr>
        <w:pStyle w:val="21"/>
      </w:pPr>
      <w:r>
        <w:rPr>
          <w:rFonts w:ascii="微软雅黑" w:eastAsia="微软雅黑" w:hAnsi="微软雅黑"/>
        </w:rPr>
        <w:t>10.6 时间超出</w:t>
      </w:r>
    </w:p>
    <w:p w14:paraId="2FCFD4CB" w14:textId="77777777" w:rsidR="003B244C" w:rsidRDefault="00000000">
      <w:r>
        <w:t>优先压缩：</w:t>
      </w:r>
    </w:p>
    <w:p w14:paraId="53234217" w14:textId="77777777" w:rsidR="003B244C" w:rsidRDefault="00000000">
      <w:pPr>
        <w:pStyle w:val="a0"/>
      </w:pPr>
      <w:r>
        <w:t>破冰从 45 秒压到 30 秒。</w:t>
      </w:r>
    </w:p>
    <w:p w14:paraId="0AAB5E1A" w14:textId="77777777" w:rsidR="003B244C" w:rsidRDefault="00000000">
      <w:pPr>
        <w:pStyle w:val="a0"/>
      </w:pPr>
      <w:r>
        <w:t>分享从 4 分钟压到 3 分钟。</w:t>
      </w:r>
    </w:p>
    <w:p w14:paraId="6B45B494" w14:textId="77777777" w:rsidR="003B244C" w:rsidRDefault="00000000">
      <w:pPr>
        <w:pStyle w:val="a0"/>
      </w:pPr>
      <w:r>
        <w:t>讨论只保留 2 个问题。</w:t>
      </w:r>
    </w:p>
    <w:p w14:paraId="6C2D8740" w14:textId="77777777" w:rsidR="003B244C" w:rsidRDefault="00000000">
      <w:r>
        <w:lastRenderedPageBreak/>
        <w:t>不建议压缩：</w:t>
      </w:r>
    </w:p>
    <w:p w14:paraId="29AA9B43" w14:textId="77777777" w:rsidR="003B244C" w:rsidRDefault="00000000">
      <w:pPr>
        <w:pStyle w:val="a0"/>
      </w:pPr>
      <w:r>
        <w:t>入场过敏确认。</w:t>
      </w:r>
    </w:p>
    <w:p w14:paraId="11131A4E" w14:textId="77777777" w:rsidR="003B244C" w:rsidRDefault="00000000">
      <w:pPr>
        <w:pStyle w:val="a0"/>
      </w:pPr>
      <w:r>
        <w:t>共食环节。</w:t>
      </w:r>
    </w:p>
    <w:p w14:paraId="24E4E852" w14:textId="77777777" w:rsidR="003B244C" w:rsidRDefault="00000000">
      <w:pPr>
        <w:pStyle w:val="a0"/>
      </w:pPr>
      <w:r>
        <w:t>故事卡和拍照记录。</w:t>
      </w:r>
    </w:p>
    <w:p w14:paraId="07B8C9F3" w14:textId="2A8155C8" w:rsidR="003B244C" w:rsidRDefault="00000000">
      <w:pPr>
        <w:pStyle w:val="1"/>
        <w:rPr>
          <w:lang w:eastAsia="zh-CN"/>
        </w:rPr>
      </w:pPr>
      <w:r>
        <w:rPr>
          <w:rFonts w:ascii="微软雅黑" w:eastAsia="微软雅黑" w:hAnsi="微软雅黑"/>
          <w:lang w:eastAsia="zh-CN"/>
        </w:rPr>
        <w:t>1</w:t>
      </w:r>
      <w:r w:rsidR="007F2840">
        <w:rPr>
          <w:rFonts w:ascii="微软雅黑" w:eastAsia="微软雅黑" w:hAnsi="微软雅黑" w:hint="eastAsia"/>
          <w:lang w:eastAsia="zh-CN"/>
        </w:rPr>
        <w:t>1</w:t>
      </w:r>
      <w:r>
        <w:rPr>
          <w:rFonts w:ascii="微软雅黑" w:eastAsia="微软雅黑" w:hAnsi="微软雅黑"/>
          <w:lang w:eastAsia="zh-CN"/>
        </w:rPr>
        <w:t>. 后续可继续细化</w:t>
      </w:r>
    </w:p>
    <w:p w14:paraId="5728351C" w14:textId="77777777" w:rsidR="003B244C" w:rsidRDefault="00000000">
      <w:pPr>
        <w:rPr>
          <w:lang w:eastAsia="zh-CN"/>
        </w:rPr>
      </w:pPr>
      <w:r>
        <w:rPr>
          <w:lang w:eastAsia="zh-CN"/>
        </w:rPr>
        <w:t>如果继续推进执行准备，建议优先写：</w:t>
      </w:r>
    </w:p>
    <w:p w14:paraId="3C8A581A" w14:textId="77777777" w:rsidR="003B244C" w:rsidRDefault="00000000">
      <w:pPr>
        <w:pStyle w:val="a"/>
      </w:pPr>
      <w:r>
        <w:t>小红书招募文案。</w:t>
      </w:r>
    </w:p>
    <w:p w14:paraId="2262AAA0" w14:textId="77777777" w:rsidR="003B244C" w:rsidRDefault="00000000">
      <w:pPr>
        <w:pStyle w:val="a"/>
      </w:pPr>
      <w:r>
        <w:t>公众号招募文案。</w:t>
      </w:r>
    </w:p>
    <w:p w14:paraId="3E38730C" w14:textId="77777777" w:rsidR="003B244C" w:rsidRDefault="00000000">
      <w:pPr>
        <w:pStyle w:val="a"/>
      </w:pPr>
      <w:r>
        <w:t>报名表问题。</w:t>
      </w:r>
    </w:p>
    <w:p w14:paraId="16A272AC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关系标签和味觉故事卡最终版。</w:t>
      </w:r>
    </w:p>
    <w:p w14:paraId="7115E5C1" w14:textId="77777777" w:rsidR="003B244C" w:rsidRDefault="00000000">
      <w:pPr>
        <w:pStyle w:val="a"/>
      </w:pPr>
      <w:r>
        <w:t>酱料关系地图底图。</w:t>
      </w:r>
    </w:p>
    <w:p w14:paraId="701C22EF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主办方 6-8 种补充酱料建议。</w:t>
      </w:r>
    </w:p>
    <w:p w14:paraId="0275148D" w14:textId="77777777" w:rsidR="003B244C" w:rsidRDefault="00000000">
      <w:pPr>
        <w:pStyle w:val="a"/>
        <w:rPr>
          <w:lang w:eastAsia="zh-CN"/>
        </w:rPr>
      </w:pPr>
      <w:r>
        <w:rPr>
          <w:lang w:eastAsia="zh-CN"/>
        </w:rPr>
        <w:t>现场执行清单和主持人手卡。</w:t>
      </w:r>
    </w:p>
    <w:sectPr w:rsidR="003B244C" w:rsidSect="00034616"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8B27" w14:textId="77777777" w:rsidR="00F74A15" w:rsidRDefault="00F74A15">
      <w:pPr>
        <w:spacing w:after="0" w:line="240" w:lineRule="auto"/>
      </w:pPr>
      <w:r>
        <w:separator/>
      </w:r>
    </w:p>
  </w:endnote>
  <w:endnote w:type="continuationSeparator" w:id="0">
    <w:p w14:paraId="564D9138" w14:textId="77777777" w:rsidR="00F74A15" w:rsidRDefault="00F7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73BB" w14:textId="77777777" w:rsidR="003B244C" w:rsidRDefault="00000000">
    <w:pPr>
      <w:pStyle w:val="a7"/>
      <w:jc w:val="right"/>
      <w:rPr>
        <w:lang w:eastAsia="zh-CN"/>
      </w:rPr>
    </w:pPr>
    <w:r>
      <w:rPr>
        <w:color w:val="777777"/>
        <w:sz w:val="18"/>
        <w:lang w:eastAsia="zh-CN"/>
      </w:rPr>
      <w:t>方向三主导活动细化方案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2E67" w14:textId="77777777" w:rsidR="00F74A15" w:rsidRDefault="00F74A15">
      <w:pPr>
        <w:spacing w:after="0" w:line="240" w:lineRule="auto"/>
      </w:pPr>
      <w:r>
        <w:separator/>
      </w:r>
    </w:p>
  </w:footnote>
  <w:footnote w:type="continuationSeparator" w:id="0">
    <w:p w14:paraId="56806C5D" w14:textId="77777777" w:rsidR="00F74A15" w:rsidRDefault="00F74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2729470">
    <w:abstractNumId w:val="8"/>
  </w:num>
  <w:num w:numId="2" w16cid:durableId="982194326">
    <w:abstractNumId w:val="6"/>
  </w:num>
  <w:num w:numId="3" w16cid:durableId="764880143">
    <w:abstractNumId w:val="5"/>
  </w:num>
  <w:num w:numId="4" w16cid:durableId="789469999">
    <w:abstractNumId w:val="4"/>
  </w:num>
  <w:num w:numId="5" w16cid:durableId="1751853743">
    <w:abstractNumId w:val="7"/>
  </w:num>
  <w:num w:numId="6" w16cid:durableId="538396746">
    <w:abstractNumId w:val="3"/>
  </w:num>
  <w:num w:numId="7" w16cid:durableId="1333800449">
    <w:abstractNumId w:val="2"/>
  </w:num>
  <w:num w:numId="8" w16cid:durableId="1576936882">
    <w:abstractNumId w:val="1"/>
  </w:num>
  <w:num w:numId="9" w16cid:durableId="44978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244C"/>
    <w:rsid w:val="007F2840"/>
    <w:rsid w:val="00AA1D8D"/>
    <w:rsid w:val="00B47730"/>
    <w:rsid w:val="00CB0664"/>
    <w:rsid w:val="00D9364D"/>
    <w:rsid w:val="00F74A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F676C"/>
  <w14:defaultImageDpi w14:val="300"/>
  <w15:docId w15:val="{90ECDDF1-5B33-4206-BAB1-30738259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80"/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spacing w:after="80"/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Qiang Wang</cp:lastModifiedBy>
  <cp:revision>2</cp:revision>
  <dcterms:created xsi:type="dcterms:W3CDTF">2013-12-23T23:15:00Z</dcterms:created>
  <dcterms:modified xsi:type="dcterms:W3CDTF">2026-06-03T16:04:00Z</dcterms:modified>
  <cp:category/>
</cp:coreProperties>
</file>